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0CE0" w14:textId="77777777" w:rsidR="007016CF" w:rsidRDefault="007016CF" w:rsidP="007016CF">
      <w:pPr>
        <w:pStyle w:val="Ttulo1"/>
        <w:spacing w:before="0" w:after="200" w:line="360" w:lineRule="auto"/>
        <w:jc w:val="center"/>
        <w:rPr>
          <w:rFonts w:ascii="Arial" w:hAnsi="Arial" w:cs="Arial"/>
          <w:lang w:val="pt-BR"/>
        </w:rPr>
      </w:pPr>
    </w:p>
    <w:p w14:paraId="4541C989" w14:textId="77777777" w:rsidR="007016CF" w:rsidRPr="006C3666" w:rsidRDefault="007016CF" w:rsidP="007016CF">
      <w:pPr>
        <w:pStyle w:val="Ttulo1"/>
        <w:spacing w:before="0" w:after="200" w:line="360" w:lineRule="auto"/>
        <w:jc w:val="center"/>
        <w:rPr>
          <w:rFonts w:ascii="Arial" w:hAnsi="Arial" w:cs="Arial"/>
          <w:b w:val="0"/>
          <w:bCs w:val="0"/>
          <w:lang w:val="pt-BR"/>
        </w:rPr>
      </w:pPr>
      <w:bookmarkStart w:id="0" w:name="_Toc224136432"/>
      <w:r w:rsidRPr="006940FA">
        <w:rPr>
          <w:rFonts w:ascii="Arial" w:hAnsi="Arial" w:cs="Arial"/>
          <w:color w:val="auto"/>
          <w:sz w:val="24"/>
          <w:szCs w:val="24"/>
          <w:lang w:val="pt-BR"/>
        </w:rPr>
        <w:t>ANEXO IV</w:t>
      </w:r>
      <w:r>
        <w:rPr>
          <w:rFonts w:ascii="Arial" w:hAnsi="Arial" w:cs="Arial"/>
          <w:color w:val="auto"/>
          <w:sz w:val="24"/>
          <w:szCs w:val="24"/>
          <w:lang w:val="pt-BR"/>
        </w:rPr>
        <w:t xml:space="preserve"> </w:t>
      </w:r>
      <w:r w:rsidRPr="001109B6">
        <w:rPr>
          <w:rFonts w:ascii="Arial" w:hAnsi="Arial" w:cs="Arial"/>
          <w:color w:val="auto"/>
          <w:sz w:val="24"/>
          <w:szCs w:val="24"/>
          <w:lang w:val="pt-BR"/>
        </w:rPr>
        <w:t xml:space="preserve">– </w:t>
      </w:r>
      <w:r w:rsidRPr="00640D32">
        <w:rPr>
          <w:rFonts w:ascii="Arial" w:hAnsi="Arial" w:cs="Arial"/>
          <w:color w:val="auto"/>
          <w:sz w:val="24"/>
          <w:szCs w:val="24"/>
          <w:lang w:val="pt-BR"/>
        </w:rPr>
        <w:t>DECLARAÇÃO DE ORIGINALIDADE E AUTORIA</w:t>
      </w:r>
      <w:r>
        <w:rPr>
          <w:rFonts w:ascii="Arial" w:hAnsi="Arial" w:cs="Arial"/>
          <w:color w:val="auto"/>
          <w:sz w:val="24"/>
          <w:szCs w:val="24"/>
          <w:lang w:val="pt-BR"/>
        </w:rPr>
        <w:t xml:space="preserve"> </w:t>
      </w:r>
      <w:r w:rsidRPr="00640D32">
        <w:rPr>
          <w:rFonts w:ascii="Arial" w:hAnsi="Arial" w:cs="Arial"/>
          <w:color w:val="auto"/>
          <w:sz w:val="24"/>
          <w:szCs w:val="24"/>
          <w:lang w:val="pt-BR"/>
        </w:rPr>
        <w:t>DO PROJETO SUBMETIDO AO EDITAL DE INCUBAÇÃO</w:t>
      </w:r>
      <w:r>
        <w:rPr>
          <w:rFonts w:ascii="Arial" w:hAnsi="Arial" w:cs="Arial"/>
          <w:color w:val="auto"/>
          <w:sz w:val="24"/>
          <w:szCs w:val="24"/>
          <w:lang w:val="pt-BR"/>
        </w:rPr>
        <w:t xml:space="preserve"> </w:t>
      </w:r>
      <w:r w:rsidRPr="00640D32">
        <w:rPr>
          <w:rFonts w:ascii="Arial" w:hAnsi="Arial" w:cs="Arial"/>
          <w:color w:val="auto"/>
          <w:sz w:val="24"/>
          <w:szCs w:val="24"/>
          <w:lang w:val="pt-BR"/>
        </w:rPr>
        <w:t>DA INCUBADORA VIRTUAL DO CENTRO PAULA SOUZA</w:t>
      </w:r>
      <w:bookmarkEnd w:id="0"/>
    </w:p>
    <w:p w14:paraId="07DD76A6" w14:textId="77777777" w:rsidR="007016CF" w:rsidRDefault="007016CF" w:rsidP="007016CF">
      <w:pPr>
        <w:spacing w:line="360" w:lineRule="auto"/>
        <w:jc w:val="both"/>
        <w:rPr>
          <w:rFonts w:ascii="Arial" w:hAnsi="Arial" w:cs="Arial"/>
          <w:lang w:val="pt-BR"/>
        </w:rPr>
      </w:pPr>
    </w:p>
    <w:p w14:paraId="561D64AB" w14:textId="1FD963B4" w:rsidR="007016CF" w:rsidRPr="00860A7F" w:rsidRDefault="007016CF" w:rsidP="007016CF">
      <w:pPr>
        <w:spacing w:line="360" w:lineRule="auto"/>
        <w:jc w:val="both"/>
        <w:rPr>
          <w:rFonts w:ascii="Arial" w:hAnsi="Arial" w:cs="Arial"/>
          <w:sz w:val="24"/>
          <w:szCs w:val="24"/>
          <w:lang w:val="pt-BR"/>
        </w:rPr>
      </w:pPr>
      <w:r w:rsidRPr="00860A7F">
        <w:rPr>
          <w:rFonts w:ascii="Arial" w:hAnsi="Arial" w:cs="Arial"/>
          <w:sz w:val="24"/>
          <w:szCs w:val="24"/>
          <w:lang w:val="pt-BR"/>
        </w:rPr>
        <w:t xml:space="preserve">Pelo presente instrumento, eu, </w:t>
      </w:r>
      <w:sdt>
        <w:sdtPr>
          <w:rPr>
            <w:rFonts w:ascii="Arial" w:hAnsi="Arial" w:cs="Arial"/>
            <w:sz w:val="24"/>
            <w:szCs w:val="24"/>
            <w:lang w:val="pt-BR"/>
          </w:rPr>
          <w:id w:val="1671988217"/>
          <w:placeholder>
            <w:docPart w:val="DefaultPlaceholder_-1854013440"/>
          </w:placeholder>
        </w:sdtPr>
        <w:sdtEndPr>
          <w:rPr>
            <w:b/>
            <w:bCs/>
          </w:rPr>
        </w:sdtEndPr>
        <w:sdtContent>
          <w:r w:rsidR="00775319" w:rsidRPr="00775319">
            <w:rPr>
              <w:rFonts w:ascii="Arial" w:hAnsi="Arial" w:cs="Arial"/>
              <w:b/>
              <w:bCs/>
              <w:sz w:val="24"/>
              <w:szCs w:val="24"/>
              <w:lang w:val="pt-BR"/>
            </w:rPr>
            <w:t>[</w:t>
          </w:r>
          <w:r w:rsidR="005018F3" w:rsidRPr="00775319">
            <w:rPr>
              <w:rFonts w:ascii="Arial" w:hAnsi="Arial" w:cs="Arial"/>
              <w:b/>
              <w:bCs/>
              <w:sz w:val="24"/>
              <w:szCs w:val="24"/>
              <w:lang w:val="pt-BR"/>
            </w:rPr>
            <w:t>INSERIR NOME COMPLETO</w:t>
          </w:r>
          <w:r w:rsidR="00775319" w:rsidRPr="00775319">
            <w:rPr>
              <w:rFonts w:ascii="Arial" w:hAnsi="Arial" w:cs="Arial"/>
              <w:b/>
              <w:bCs/>
              <w:sz w:val="24"/>
              <w:szCs w:val="24"/>
              <w:lang w:val="pt-BR"/>
            </w:rPr>
            <w:t>]</w:t>
          </w:r>
        </w:sdtContent>
      </w:sdt>
      <w:r w:rsidRPr="00775319">
        <w:rPr>
          <w:rFonts w:ascii="Arial" w:hAnsi="Arial" w:cs="Arial"/>
          <w:b/>
          <w:bCs/>
          <w:sz w:val="24"/>
          <w:szCs w:val="24"/>
          <w:lang w:val="pt-BR"/>
        </w:rPr>
        <w:t xml:space="preserve">, </w:t>
      </w:r>
      <w:r w:rsidRPr="00860A7F">
        <w:rPr>
          <w:rFonts w:ascii="Arial" w:hAnsi="Arial" w:cs="Arial"/>
          <w:sz w:val="24"/>
          <w:szCs w:val="24"/>
          <w:lang w:val="pt-BR"/>
        </w:rPr>
        <w:t xml:space="preserve">portador(a) do CPF/CNPJ nº </w:t>
      </w:r>
      <w:sdt>
        <w:sdtPr>
          <w:rPr>
            <w:rFonts w:ascii="Arial" w:hAnsi="Arial" w:cs="Arial"/>
            <w:sz w:val="24"/>
            <w:szCs w:val="24"/>
            <w:lang w:val="pt-BR"/>
          </w:rPr>
          <w:id w:val="-1032643883"/>
          <w:placeholder>
            <w:docPart w:val="DefaultPlaceholder_-1854013440"/>
          </w:placeholder>
        </w:sdtPr>
        <w:sdtContent>
          <w:r w:rsidRPr="00860A7F">
            <w:rPr>
              <w:rFonts w:ascii="Arial" w:hAnsi="Arial" w:cs="Arial"/>
              <w:sz w:val="24"/>
              <w:szCs w:val="24"/>
              <w:lang w:val="pt-BR"/>
            </w:rPr>
            <w:t>[</w:t>
          </w:r>
          <w:r w:rsidRPr="00E50562">
            <w:rPr>
              <w:rFonts w:ascii="Arial" w:hAnsi="Arial" w:cs="Arial"/>
              <w:b/>
              <w:bCs/>
              <w:sz w:val="24"/>
              <w:szCs w:val="24"/>
              <w:lang w:val="pt-BR"/>
            </w:rPr>
            <w:t>INSERIR NÚMERO</w:t>
          </w:r>
          <w:r w:rsidRPr="00860A7F">
            <w:rPr>
              <w:rFonts w:ascii="Arial" w:hAnsi="Arial" w:cs="Arial"/>
              <w:sz w:val="24"/>
              <w:szCs w:val="24"/>
              <w:lang w:val="pt-BR"/>
            </w:rPr>
            <w:t>]</w:t>
          </w:r>
        </w:sdtContent>
      </w:sdt>
      <w:r w:rsidRPr="00860A7F">
        <w:rPr>
          <w:rFonts w:ascii="Arial" w:hAnsi="Arial" w:cs="Arial"/>
          <w:sz w:val="24"/>
          <w:szCs w:val="24"/>
          <w:lang w:val="pt-BR"/>
        </w:rPr>
        <w:t>, residente e domiciliado(a) em [</w:t>
      </w:r>
      <w:sdt>
        <w:sdtPr>
          <w:rPr>
            <w:rFonts w:ascii="Arial" w:hAnsi="Arial" w:cs="Arial"/>
            <w:sz w:val="24"/>
            <w:szCs w:val="24"/>
            <w:lang w:val="pt-BR"/>
          </w:rPr>
          <w:id w:val="959851222"/>
          <w:placeholder>
            <w:docPart w:val="DefaultPlaceholder_-1854013440"/>
          </w:placeholder>
        </w:sdtPr>
        <w:sdtContent>
          <w:r w:rsidRPr="00E50562">
            <w:rPr>
              <w:rFonts w:ascii="Arial" w:hAnsi="Arial" w:cs="Arial"/>
              <w:b/>
              <w:bCs/>
              <w:sz w:val="24"/>
              <w:szCs w:val="24"/>
              <w:lang w:val="pt-BR"/>
            </w:rPr>
            <w:t>ENDEREÇO COMPLETO</w:t>
          </w:r>
          <w:r w:rsidRPr="00860A7F">
            <w:rPr>
              <w:rFonts w:ascii="Arial" w:hAnsi="Arial" w:cs="Arial"/>
              <w:sz w:val="24"/>
              <w:szCs w:val="24"/>
              <w:lang w:val="pt-BR"/>
            </w:rPr>
            <w:t>]</w:t>
          </w:r>
        </w:sdtContent>
      </w:sdt>
      <w:r w:rsidRPr="00860A7F">
        <w:rPr>
          <w:rFonts w:ascii="Arial" w:hAnsi="Arial" w:cs="Arial"/>
          <w:sz w:val="24"/>
          <w:szCs w:val="24"/>
          <w:lang w:val="pt-BR"/>
        </w:rPr>
        <w:t>, na qualidade de autor(a) e/ou representante legal do projeto intitulado “</w:t>
      </w:r>
      <w:sdt>
        <w:sdtPr>
          <w:rPr>
            <w:rFonts w:ascii="Arial" w:hAnsi="Arial" w:cs="Arial"/>
            <w:sz w:val="24"/>
            <w:szCs w:val="24"/>
            <w:lang w:val="pt-BR"/>
          </w:rPr>
          <w:id w:val="-475760569"/>
          <w:placeholder>
            <w:docPart w:val="DefaultPlaceholder_-1854013440"/>
          </w:placeholder>
        </w:sdtPr>
        <w:sdtContent>
          <w:r w:rsidRPr="00860A7F">
            <w:rPr>
              <w:rFonts w:ascii="Arial" w:hAnsi="Arial" w:cs="Arial"/>
              <w:sz w:val="24"/>
              <w:szCs w:val="24"/>
              <w:lang w:val="pt-BR"/>
            </w:rPr>
            <w:t>[</w:t>
          </w:r>
          <w:r w:rsidRPr="00E50562">
            <w:rPr>
              <w:rFonts w:ascii="Arial" w:hAnsi="Arial" w:cs="Arial"/>
              <w:b/>
              <w:bCs/>
              <w:sz w:val="24"/>
              <w:szCs w:val="24"/>
              <w:lang w:val="pt-BR"/>
            </w:rPr>
            <w:t>TÍTULO DO PROJETO</w:t>
          </w:r>
          <w:r w:rsidRPr="00860A7F">
            <w:rPr>
              <w:rFonts w:ascii="Arial" w:hAnsi="Arial" w:cs="Arial"/>
              <w:sz w:val="24"/>
              <w:szCs w:val="24"/>
              <w:lang w:val="pt-BR"/>
            </w:rPr>
            <w:t>]</w:t>
          </w:r>
        </w:sdtContent>
      </w:sdt>
      <w:r w:rsidRPr="00860A7F">
        <w:rPr>
          <w:rFonts w:ascii="Arial" w:hAnsi="Arial" w:cs="Arial"/>
          <w:sz w:val="24"/>
          <w:szCs w:val="24"/>
          <w:lang w:val="pt-BR"/>
        </w:rPr>
        <w:t>”, submetido ao Edital de Incubação da Incubadora Virtual do Centro Estadual de Educação Tecnológica Paula Souza – CEETEPS, declaro, sob as penas da lei, para todos os fins de direito, o quanto segue:</w:t>
      </w:r>
    </w:p>
    <w:p w14:paraId="40ABCDF6" w14:textId="77777777" w:rsidR="007016CF" w:rsidRPr="00601924" w:rsidRDefault="007016CF" w:rsidP="007016CF">
      <w:pPr>
        <w:spacing w:line="360" w:lineRule="auto"/>
        <w:jc w:val="both"/>
        <w:rPr>
          <w:rFonts w:ascii="Arial" w:hAnsi="Arial" w:cs="Arial"/>
          <w:b/>
          <w:bCs/>
          <w:sz w:val="24"/>
          <w:szCs w:val="24"/>
          <w:lang w:val="pt-BR"/>
        </w:rPr>
      </w:pPr>
      <w:r w:rsidRPr="00601924">
        <w:rPr>
          <w:rFonts w:ascii="Arial" w:hAnsi="Arial" w:cs="Arial"/>
          <w:b/>
          <w:bCs/>
          <w:sz w:val="24"/>
          <w:szCs w:val="24"/>
          <w:lang w:val="pt-BR"/>
        </w:rPr>
        <w:t>CLÁUSULA 1 – DA ORIGINALIDADE E AUTORIA</w:t>
      </w:r>
    </w:p>
    <w:p w14:paraId="1A09280B" w14:textId="77777777" w:rsidR="007016CF" w:rsidRPr="00860A7F" w:rsidRDefault="007016CF" w:rsidP="007016CF">
      <w:pPr>
        <w:spacing w:line="360" w:lineRule="auto"/>
        <w:jc w:val="both"/>
        <w:rPr>
          <w:rFonts w:ascii="Arial" w:hAnsi="Arial" w:cs="Arial"/>
          <w:sz w:val="24"/>
          <w:szCs w:val="24"/>
          <w:lang w:val="pt-BR"/>
        </w:rPr>
      </w:pPr>
      <w:r w:rsidRPr="00860A7F">
        <w:rPr>
          <w:rFonts w:ascii="Arial" w:hAnsi="Arial" w:cs="Arial"/>
          <w:sz w:val="24"/>
          <w:szCs w:val="24"/>
          <w:lang w:val="pt-BR"/>
        </w:rPr>
        <w:t>1.1. Declaro, sob minha exclusiva responsabilidade, que o referido projeto é original e de minha autoria (ou de autoria do grupo de proponentes devidamente identificado no processo de inscrição), não constituindo reprodução total ou parcial, cópia, plágio, adaptação indevida ou apropriação de obra, ideia, protótipo, modelo, marca, software, metodologia, processo ou produto de terceiros.</w:t>
      </w:r>
    </w:p>
    <w:p w14:paraId="6C51E105" w14:textId="77777777" w:rsidR="007016CF" w:rsidRPr="00860A7F" w:rsidRDefault="007016CF" w:rsidP="007016CF">
      <w:pPr>
        <w:spacing w:line="360" w:lineRule="auto"/>
        <w:jc w:val="both"/>
        <w:rPr>
          <w:rFonts w:ascii="Arial" w:hAnsi="Arial" w:cs="Arial"/>
          <w:sz w:val="24"/>
          <w:szCs w:val="24"/>
          <w:lang w:val="pt-BR"/>
        </w:rPr>
      </w:pPr>
      <w:r w:rsidRPr="00860A7F">
        <w:rPr>
          <w:rFonts w:ascii="Arial" w:hAnsi="Arial" w:cs="Arial"/>
          <w:sz w:val="24"/>
          <w:szCs w:val="24"/>
          <w:lang w:val="pt-BR"/>
        </w:rPr>
        <w:t>1.2. Declaro, ainda, que não houve utilização não autorizada de obras intelectuais, materiais protegidos por direitos autorais, propriedade industrial, segredo de negócio ou quaisquer outros direitos de titularidade alheia.</w:t>
      </w:r>
    </w:p>
    <w:p w14:paraId="1C327168" w14:textId="77777777" w:rsidR="007016CF" w:rsidRPr="00601924" w:rsidRDefault="007016CF" w:rsidP="007016CF">
      <w:pPr>
        <w:spacing w:line="360" w:lineRule="auto"/>
        <w:jc w:val="both"/>
        <w:rPr>
          <w:rFonts w:ascii="Arial" w:hAnsi="Arial" w:cs="Arial"/>
          <w:b/>
          <w:bCs/>
          <w:sz w:val="24"/>
          <w:szCs w:val="24"/>
          <w:lang w:val="pt-BR"/>
        </w:rPr>
      </w:pPr>
      <w:r w:rsidRPr="00601924">
        <w:rPr>
          <w:rFonts w:ascii="Arial" w:hAnsi="Arial" w:cs="Arial"/>
          <w:b/>
          <w:bCs/>
          <w:sz w:val="24"/>
          <w:szCs w:val="24"/>
          <w:lang w:val="pt-BR"/>
        </w:rPr>
        <w:t>CLÁUSULA 2 – DA TITULARIDADE E DOS DIREITOS DE PROPRIEDADE INTELECTUAL</w:t>
      </w:r>
    </w:p>
    <w:p w14:paraId="56356E88" w14:textId="77777777" w:rsidR="007016CF" w:rsidRPr="00860A7F" w:rsidRDefault="007016CF" w:rsidP="007016CF">
      <w:pPr>
        <w:spacing w:line="360" w:lineRule="auto"/>
        <w:jc w:val="both"/>
        <w:rPr>
          <w:rFonts w:ascii="Arial" w:hAnsi="Arial" w:cs="Arial"/>
          <w:sz w:val="24"/>
          <w:szCs w:val="24"/>
          <w:lang w:val="pt-BR"/>
        </w:rPr>
      </w:pPr>
      <w:r w:rsidRPr="00860A7F">
        <w:rPr>
          <w:rFonts w:ascii="Arial" w:hAnsi="Arial" w:cs="Arial"/>
          <w:sz w:val="24"/>
          <w:szCs w:val="24"/>
          <w:lang w:val="pt-BR"/>
        </w:rPr>
        <w:t xml:space="preserve">2.1. Declaro que, até a presente data, não existe qualquer impedimento, litígio, cessão, contrato de licença ou registro de propriedade intelectual que inviabilize ou restrinja o </w:t>
      </w:r>
      <w:r w:rsidRPr="00860A7F">
        <w:rPr>
          <w:rFonts w:ascii="Arial" w:hAnsi="Arial" w:cs="Arial"/>
          <w:sz w:val="24"/>
          <w:szCs w:val="24"/>
          <w:lang w:val="pt-BR"/>
        </w:rPr>
        <w:lastRenderedPageBreak/>
        <w:t>uso, o desenvolvimento, a incubação ou a exploração econômica do projeto ora submetido.</w:t>
      </w:r>
    </w:p>
    <w:p w14:paraId="5ADE49BF" w14:textId="77777777" w:rsidR="007016CF" w:rsidRPr="00690D03" w:rsidRDefault="007016CF" w:rsidP="007016CF">
      <w:pPr>
        <w:spacing w:line="360" w:lineRule="auto"/>
        <w:jc w:val="both"/>
        <w:rPr>
          <w:rFonts w:ascii="Arial" w:hAnsi="Arial" w:cs="Arial"/>
          <w:sz w:val="24"/>
          <w:szCs w:val="24"/>
          <w:lang w:val="pt-BR"/>
        </w:rPr>
      </w:pPr>
      <w:r w:rsidRPr="00860A7F">
        <w:rPr>
          <w:rFonts w:ascii="Arial" w:hAnsi="Arial" w:cs="Arial"/>
          <w:sz w:val="24"/>
          <w:szCs w:val="24"/>
          <w:lang w:val="pt-BR"/>
        </w:rPr>
        <w:t xml:space="preserve">2.2. Comprometo-me a comunicar formalmente à Incubadora Virtual do </w:t>
      </w:r>
      <w:r>
        <w:rPr>
          <w:rFonts w:ascii="Arial" w:hAnsi="Arial" w:cs="Arial"/>
          <w:sz w:val="24"/>
          <w:szCs w:val="24"/>
          <w:lang w:val="pt-BR"/>
        </w:rPr>
        <w:t>CPS</w:t>
      </w:r>
      <w:r w:rsidRPr="00860A7F">
        <w:rPr>
          <w:rFonts w:ascii="Arial" w:hAnsi="Arial" w:cs="Arial"/>
          <w:sz w:val="24"/>
          <w:szCs w:val="24"/>
          <w:lang w:val="pt-BR"/>
        </w:rPr>
        <w:t xml:space="preserve"> qualquer alteração futura relativa à titularidade, coautoria ou transferência de direitos que venha a </w:t>
      </w:r>
      <w:r w:rsidRPr="00690D03">
        <w:rPr>
          <w:rFonts w:ascii="Arial" w:hAnsi="Arial" w:cs="Arial"/>
          <w:sz w:val="24"/>
          <w:szCs w:val="24"/>
          <w:lang w:val="pt-BR"/>
        </w:rPr>
        <w:t>ocorrer durante o processo de incubação.</w:t>
      </w:r>
    </w:p>
    <w:p w14:paraId="1CC00545" w14:textId="77777777" w:rsidR="007016CF" w:rsidRPr="00690D03" w:rsidRDefault="007016CF" w:rsidP="007016CF">
      <w:pPr>
        <w:spacing w:line="360" w:lineRule="auto"/>
        <w:jc w:val="both"/>
        <w:rPr>
          <w:rFonts w:ascii="Arial" w:hAnsi="Arial" w:cs="Arial"/>
          <w:sz w:val="24"/>
          <w:szCs w:val="24"/>
          <w:lang w:val="pt-BR"/>
        </w:rPr>
      </w:pPr>
      <w:r w:rsidRPr="00690D03">
        <w:rPr>
          <w:rFonts w:ascii="Arial" w:hAnsi="Arial" w:cs="Arial"/>
          <w:sz w:val="24"/>
          <w:szCs w:val="24"/>
          <w:lang w:val="pt-BR"/>
        </w:rPr>
        <w:t>2.3 Assumo a integral e exclusiva responsabilidade por quaisquer pleitos, ações ou penalidades, de natureza cível, criminal, administrativa ou de Propriedade Intelectual, decorrentes de eventual violação de direitos de terceiros.</w:t>
      </w:r>
    </w:p>
    <w:p w14:paraId="0D96FC97" w14:textId="77777777" w:rsidR="007016CF" w:rsidRPr="00690D03" w:rsidRDefault="007016CF" w:rsidP="007016CF">
      <w:pPr>
        <w:spacing w:line="360" w:lineRule="auto"/>
        <w:jc w:val="both"/>
        <w:rPr>
          <w:rFonts w:ascii="Arial" w:hAnsi="Arial" w:cs="Arial"/>
          <w:sz w:val="24"/>
          <w:szCs w:val="24"/>
          <w:lang w:val="pt-BR"/>
        </w:rPr>
      </w:pPr>
      <w:r w:rsidRPr="00690D03">
        <w:rPr>
          <w:rFonts w:ascii="Arial" w:hAnsi="Arial" w:cs="Arial"/>
          <w:sz w:val="24"/>
          <w:szCs w:val="24"/>
          <w:lang w:val="pt-BR"/>
        </w:rPr>
        <w:t xml:space="preserve">2.4 Comprometo-me a defender e indenizar o Centro Estadual de Educação Tecnológica Paula Souza (CEETEPS) por todos os prejuízos diretos ou indiretos, incluindo despesas processuais e honorários advocatícios, que a instituição venha a sofrer em decorrência de litígios relativos à originalidade, titularidade ou exploração do projeto. </w:t>
      </w:r>
    </w:p>
    <w:p w14:paraId="7464DC22" w14:textId="77777777" w:rsidR="007016CF" w:rsidRPr="00690D03" w:rsidRDefault="007016CF" w:rsidP="007016CF">
      <w:pPr>
        <w:spacing w:line="360" w:lineRule="auto"/>
        <w:jc w:val="both"/>
        <w:rPr>
          <w:rFonts w:ascii="Arial" w:hAnsi="Arial" w:cs="Arial"/>
          <w:b/>
          <w:bCs/>
          <w:sz w:val="24"/>
          <w:szCs w:val="24"/>
          <w:lang w:val="pt-BR"/>
        </w:rPr>
      </w:pPr>
      <w:r w:rsidRPr="00690D03">
        <w:rPr>
          <w:rFonts w:ascii="Arial" w:hAnsi="Arial" w:cs="Arial"/>
          <w:b/>
          <w:bCs/>
          <w:sz w:val="24"/>
          <w:szCs w:val="24"/>
          <w:lang w:val="pt-BR"/>
        </w:rPr>
        <w:t>CLÁUSULA 3 – DO ALINHAMENTO À POLÍTICA DE INOVAÇÃO (NIT/ICTESP)</w:t>
      </w:r>
    </w:p>
    <w:p w14:paraId="5C5DF5CB" w14:textId="77777777" w:rsidR="007016CF" w:rsidRPr="008D1AB4" w:rsidRDefault="007016CF" w:rsidP="007016CF">
      <w:pPr>
        <w:spacing w:line="360" w:lineRule="auto"/>
        <w:jc w:val="both"/>
        <w:rPr>
          <w:rFonts w:ascii="Arial" w:hAnsi="Arial" w:cs="Arial"/>
          <w:sz w:val="24"/>
          <w:szCs w:val="24"/>
          <w:lang w:val="pt-BR"/>
        </w:rPr>
      </w:pPr>
      <w:r w:rsidRPr="008D1AB4">
        <w:rPr>
          <w:rFonts w:ascii="Arial" w:hAnsi="Arial" w:cs="Arial"/>
          <w:sz w:val="24"/>
          <w:szCs w:val="24"/>
          <w:lang w:val="pt-BR"/>
        </w:rPr>
        <w:t>3.1 Declaro ter ciência plena e concordo que a titularidade da Propriedade Intelectual e a participação nos resultados da exploração econômica de criações desenvolvidas em conjunto com o CEETEPS, durante o Programa de Incubação, serão regidas pela legislação de inovação Federal e Estadual, como também:</w:t>
      </w:r>
    </w:p>
    <w:p w14:paraId="1BAB46E3" w14:textId="77777777" w:rsidR="007016CF" w:rsidRPr="008D1AB4" w:rsidRDefault="007016CF" w:rsidP="007016CF">
      <w:pPr>
        <w:spacing w:line="360" w:lineRule="auto"/>
        <w:jc w:val="both"/>
        <w:rPr>
          <w:rFonts w:ascii="Arial" w:hAnsi="Arial" w:cs="Arial"/>
          <w:sz w:val="24"/>
          <w:szCs w:val="24"/>
          <w:lang w:val="pt-BR"/>
        </w:rPr>
      </w:pPr>
      <w:r w:rsidRPr="008D1AB4">
        <w:rPr>
          <w:rFonts w:ascii="Arial" w:hAnsi="Arial" w:cs="Arial"/>
          <w:sz w:val="24"/>
          <w:szCs w:val="24"/>
          <w:lang w:val="pt-BR"/>
        </w:rPr>
        <w:t xml:space="preserve">I - Pela Deliberação CEETEPS nº 77/2021 (Política de Propriedade Intelectual e Inovação); </w:t>
      </w:r>
    </w:p>
    <w:p w14:paraId="14CB39A6" w14:textId="77777777" w:rsidR="007016CF" w:rsidRPr="008D1AB4" w:rsidRDefault="007016CF" w:rsidP="007016CF">
      <w:pPr>
        <w:spacing w:line="360" w:lineRule="auto"/>
        <w:jc w:val="both"/>
        <w:rPr>
          <w:rFonts w:ascii="Arial" w:hAnsi="Arial" w:cs="Arial"/>
          <w:sz w:val="24"/>
          <w:szCs w:val="24"/>
          <w:lang w:val="pt-BR"/>
        </w:rPr>
      </w:pPr>
      <w:r w:rsidRPr="008D1AB4">
        <w:rPr>
          <w:rFonts w:ascii="Arial" w:hAnsi="Arial" w:cs="Arial"/>
          <w:sz w:val="24"/>
          <w:szCs w:val="24"/>
          <w:lang w:val="pt-BR"/>
        </w:rPr>
        <w:t>II - Pelo</w:t>
      </w:r>
      <w:r>
        <w:rPr>
          <w:rFonts w:ascii="Arial" w:hAnsi="Arial" w:cs="Arial"/>
          <w:sz w:val="24"/>
          <w:szCs w:val="24"/>
          <w:lang w:val="pt-BR"/>
        </w:rPr>
        <w:t>s</w:t>
      </w:r>
      <w:r w:rsidRPr="008D1AB4">
        <w:rPr>
          <w:rFonts w:ascii="Arial" w:hAnsi="Arial" w:cs="Arial"/>
          <w:sz w:val="24"/>
          <w:szCs w:val="24"/>
          <w:lang w:val="pt-BR"/>
        </w:rPr>
        <w:t xml:space="preserve"> Art. 1</w:t>
      </w:r>
      <w:r>
        <w:rPr>
          <w:rFonts w:ascii="Arial" w:hAnsi="Arial" w:cs="Arial"/>
          <w:sz w:val="24"/>
          <w:szCs w:val="24"/>
          <w:lang w:val="pt-BR"/>
        </w:rPr>
        <w:t>4 e 15</w:t>
      </w:r>
      <w:r w:rsidRPr="008D1AB4">
        <w:rPr>
          <w:rFonts w:ascii="Arial" w:hAnsi="Arial" w:cs="Arial"/>
          <w:sz w:val="24"/>
          <w:szCs w:val="24"/>
          <w:lang w:val="pt-BR"/>
        </w:rPr>
        <w:t xml:space="preserve"> do Regulamento da Incubadora Virtual </w:t>
      </w:r>
      <w:r w:rsidRPr="00F03875">
        <w:rPr>
          <w:rFonts w:ascii="Arial" w:hAnsi="Arial" w:cs="Arial"/>
          <w:sz w:val="24"/>
          <w:szCs w:val="24"/>
          <w:lang w:val="pt-BR"/>
        </w:rPr>
        <w:t xml:space="preserve">do </w:t>
      </w:r>
      <w:r>
        <w:rPr>
          <w:rFonts w:ascii="Arial" w:hAnsi="Arial" w:cs="Arial"/>
          <w:sz w:val="24"/>
          <w:szCs w:val="24"/>
          <w:lang w:val="pt-BR"/>
        </w:rPr>
        <w:t>CPS</w:t>
      </w:r>
      <w:r w:rsidRPr="008D1AB4">
        <w:rPr>
          <w:rFonts w:ascii="Arial" w:hAnsi="Arial" w:cs="Arial"/>
          <w:sz w:val="24"/>
          <w:szCs w:val="24"/>
          <w:lang w:val="pt-BR"/>
        </w:rPr>
        <w:t>.</w:t>
      </w:r>
    </w:p>
    <w:p w14:paraId="536F5E36" w14:textId="77777777" w:rsidR="007016CF" w:rsidRPr="008D1AB4" w:rsidRDefault="007016CF" w:rsidP="007016CF">
      <w:pPr>
        <w:spacing w:line="360" w:lineRule="auto"/>
        <w:jc w:val="both"/>
        <w:rPr>
          <w:rFonts w:ascii="Arial" w:hAnsi="Arial" w:cs="Arial"/>
          <w:sz w:val="24"/>
          <w:szCs w:val="24"/>
          <w:lang w:val="pt-BR"/>
        </w:rPr>
      </w:pPr>
      <w:r w:rsidRPr="00A92146">
        <w:rPr>
          <w:rFonts w:ascii="Arial" w:hAnsi="Arial" w:cs="Arial"/>
          <w:sz w:val="24"/>
          <w:szCs w:val="24"/>
          <w:lang w:val="pt-BR"/>
        </w:rPr>
        <w:t>3.2 Comprometo-me a assinar, previamente ao início das atividades, o Acordo de Confidencialidade (NDA) quando for o caso, conforme exigido no Art. 16 do Regulamento da Incubadora Virtual do CPS, e a cumprir o Código de Ética da Administração Pública Estadual.</w:t>
      </w:r>
    </w:p>
    <w:p w14:paraId="727E0D57" w14:textId="77777777" w:rsidR="007016CF" w:rsidRPr="00690D03" w:rsidRDefault="007016CF" w:rsidP="007016CF">
      <w:pPr>
        <w:spacing w:line="360" w:lineRule="auto"/>
        <w:jc w:val="both"/>
        <w:rPr>
          <w:rFonts w:ascii="Arial" w:hAnsi="Arial" w:cs="Arial"/>
          <w:sz w:val="24"/>
          <w:szCs w:val="24"/>
          <w:lang w:val="pt-BR"/>
        </w:rPr>
      </w:pPr>
    </w:p>
    <w:p w14:paraId="68D2A6A2" w14:textId="77777777" w:rsidR="007016CF" w:rsidRPr="00690D03" w:rsidRDefault="007016CF" w:rsidP="007016CF">
      <w:pPr>
        <w:spacing w:line="360" w:lineRule="auto"/>
        <w:jc w:val="both"/>
        <w:rPr>
          <w:rFonts w:ascii="Arial" w:hAnsi="Arial" w:cs="Arial"/>
          <w:b/>
          <w:bCs/>
          <w:sz w:val="24"/>
          <w:szCs w:val="24"/>
          <w:lang w:val="pt-BR"/>
        </w:rPr>
      </w:pPr>
      <w:r w:rsidRPr="00690D03">
        <w:rPr>
          <w:rFonts w:ascii="Arial" w:hAnsi="Arial" w:cs="Arial"/>
          <w:b/>
          <w:bCs/>
          <w:sz w:val="24"/>
          <w:szCs w:val="24"/>
          <w:lang w:val="pt-BR"/>
        </w:rPr>
        <w:lastRenderedPageBreak/>
        <w:t>CLÁUSULA 3 – DA VERACIDADE DAS INFORMAÇÕES</w:t>
      </w:r>
    </w:p>
    <w:p w14:paraId="744F8192" w14:textId="77777777" w:rsidR="007016CF" w:rsidRPr="00690D03" w:rsidRDefault="007016CF" w:rsidP="007016CF">
      <w:pPr>
        <w:spacing w:line="360" w:lineRule="auto"/>
        <w:jc w:val="both"/>
        <w:rPr>
          <w:rFonts w:ascii="Arial" w:hAnsi="Arial" w:cs="Arial"/>
          <w:sz w:val="24"/>
          <w:szCs w:val="24"/>
          <w:lang w:val="pt-BR"/>
        </w:rPr>
      </w:pPr>
      <w:r w:rsidRPr="00690D03">
        <w:rPr>
          <w:rFonts w:ascii="Arial" w:hAnsi="Arial" w:cs="Arial"/>
          <w:sz w:val="24"/>
          <w:szCs w:val="24"/>
          <w:lang w:val="pt-BR"/>
        </w:rPr>
        <w:t>3.1. Declaro que todas as informações e dados apresentados no projeto e nos documentos anexos são verdadeiros, completos e refletem fielmente a concepção, a metodologia e os objetivos da proposta submetida.</w:t>
      </w:r>
    </w:p>
    <w:p w14:paraId="292AAD62" w14:textId="77777777" w:rsidR="007016CF" w:rsidRPr="00690D03" w:rsidRDefault="007016CF" w:rsidP="007016CF">
      <w:pPr>
        <w:spacing w:line="360" w:lineRule="auto"/>
        <w:jc w:val="both"/>
        <w:rPr>
          <w:rFonts w:ascii="Arial" w:hAnsi="Arial" w:cs="Arial"/>
          <w:sz w:val="24"/>
          <w:szCs w:val="24"/>
          <w:lang w:val="pt-BR"/>
        </w:rPr>
      </w:pPr>
      <w:r w:rsidRPr="00690D03">
        <w:rPr>
          <w:rFonts w:ascii="Arial" w:hAnsi="Arial" w:cs="Arial"/>
          <w:sz w:val="24"/>
          <w:szCs w:val="24"/>
          <w:lang w:val="pt-BR"/>
        </w:rPr>
        <w:t xml:space="preserve">3.2. Reconheço que a falsidade das informações ou a omissão de fatos relevantes </w:t>
      </w:r>
      <w:r w:rsidRPr="00690D03">
        <w:rPr>
          <w:rFonts w:ascii="Arial" w:hAnsi="Arial" w:cs="Arial"/>
          <w:strike/>
          <w:sz w:val="24"/>
          <w:szCs w:val="24"/>
          <w:lang w:val="pt-BR"/>
        </w:rPr>
        <w:t>poderá</w:t>
      </w:r>
      <w:r w:rsidRPr="00690D03">
        <w:rPr>
          <w:rFonts w:ascii="Arial" w:hAnsi="Arial" w:cs="Arial"/>
          <w:sz w:val="24"/>
          <w:szCs w:val="24"/>
          <w:lang w:val="pt-BR"/>
        </w:rPr>
        <w:t xml:space="preserve"> implicará no indeferimento da inscrição, desclassificação do processo seletivo ou desligamento imediato da incubação, sem prejuízo das sanções civis, administrativas e penais cabíveis.</w:t>
      </w:r>
    </w:p>
    <w:p w14:paraId="654A5F71" w14:textId="77777777" w:rsidR="007016CF" w:rsidRPr="00690D03" w:rsidRDefault="007016CF" w:rsidP="007016CF">
      <w:pPr>
        <w:spacing w:line="360" w:lineRule="auto"/>
        <w:jc w:val="both"/>
        <w:rPr>
          <w:rFonts w:ascii="Arial" w:hAnsi="Arial" w:cs="Arial"/>
          <w:b/>
          <w:bCs/>
          <w:sz w:val="24"/>
          <w:szCs w:val="24"/>
          <w:lang w:val="pt-BR"/>
        </w:rPr>
      </w:pPr>
      <w:r w:rsidRPr="00690D03">
        <w:rPr>
          <w:rFonts w:ascii="Arial" w:hAnsi="Arial" w:cs="Arial"/>
          <w:b/>
          <w:bCs/>
          <w:sz w:val="24"/>
          <w:szCs w:val="24"/>
          <w:lang w:val="pt-BR"/>
        </w:rPr>
        <w:t>CLÁUSULA 4 – DO COMPROMISSO E RESPONSABILIDADE</w:t>
      </w:r>
    </w:p>
    <w:p w14:paraId="713C5FE5" w14:textId="77777777" w:rsidR="007016CF" w:rsidRPr="00690D03" w:rsidRDefault="007016CF" w:rsidP="007016CF">
      <w:pPr>
        <w:spacing w:line="360" w:lineRule="auto"/>
        <w:jc w:val="both"/>
        <w:rPr>
          <w:rFonts w:ascii="Arial" w:hAnsi="Arial" w:cs="Arial"/>
          <w:sz w:val="24"/>
          <w:szCs w:val="24"/>
          <w:lang w:val="pt-BR"/>
        </w:rPr>
      </w:pPr>
      <w:r w:rsidRPr="00690D03">
        <w:rPr>
          <w:rFonts w:ascii="Arial" w:hAnsi="Arial" w:cs="Arial"/>
          <w:sz w:val="24"/>
          <w:szCs w:val="24"/>
          <w:lang w:val="pt-BR"/>
        </w:rPr>
        <w:t>4.1. Declaro ter plena ciência de que o conteúdo do projeto, incluindo seus resultados técnicos, econômicos e intelectuais, é de minha responsabilidade exclusiva, não implicando qualquer corresponsabilidade ou endosso automático por parte do CEETEPS ou da INOVA CPS.</w:t>
      </w:r>
    </w:p>
    <w:p w14:paraId="3437B8F9" w14:textId="77777777" w:rsidR="007016CF" w:rsidRPr="00690D03" w:rsidRDefault="007016CF" w:rsidP="007016CF">
      <w:pPr>
        <w:spacing w:line="360" w:lineRule="auto"/>
        <w:jc w:val="both"/>
        <w:rPr>
          <w:rFonts w:ascii="Arial" w:hAnsi="Arial" w:cs="Arial"/>
          <w:sz w:val="24"/>
          <w:szCs w:val="24"/>
          <w:lang w:val="pt-BR"/>
        </w:rPr>
      </w:pPr>
      <w:r w:rsidRPr="00690D03">
        <w:rPr>
          <w:rFonts w:ascii="Arial" w:hAnsi="Arial" w:cs="Arial"/>
          <w:sz w:val="24"/>
          <w:szCs w:val="24"/>
          <w:lang w:val="pt-BR"/>
        </w:rPr>
        <w:t>4.2. Comprometo-me a respeitar integralmente as normas, procedimentos e exigências constantes no Regulamento da Incubadora Virtual do CPS e no Edital de Incubação, dos quais tenho pleno conhecimento e aos quais adiro integralmente.</w:t>
      </w:r>
    </w:p>
    <w:p w14:paraId="58BFE7C5" w14:textId="77777777" w:rsidR="007016CF" w:rsidRPr="00690D03" w:rsidRDefault="007016CF" w:rsidP="007016CF">
      <w:pPr>
        <w:spacing w:line="360" w:lineRule="auto"/>
        <w:jc w:val="both"/>
        <w:rPr>
          <w:rFonts w:ascii="Arial" w:hAnsi="Arial" w:cs="Arial"/>
          <w:sz w:val="24"/>
          <w:szCs w:val="24"/>
          <w:lang w:val="pt-BR"/>
        </w:rPr>
      </w:pPr>
      <w:r w:rsidRPr="00690D03">
        <w:rPr>
          <w:rFonts w:ascii="Arial" w:hAnsi="Arial" w:cs="Arial"/>
          <w:sz w:val="24"/>
          <w:szCs w:val="24"/>
          <w:lang w:val="pt-BR"/>
        </w:rPr>
        <w:t>E, por estar de acordo com todos os termos acima descritos, firmo a presente Declaração de Originalidade e Autoria, em meio físico ou digital, para que produza seus jurídicos e legais efeitos.</w:t>
      </w:r>
    </w:p>
    <w:p w14:paraId="552B5D10" w14:textId="531E1D2C" w:rsidR="007016CF" w:rsidRDefault="007016CF" w:rsidP="007016CF">
      <w:pPr>
        <w:spacing w:after="360" w:line="360" w:lineRule="auto"/>
        <w:jc w:val="both"/>
        <w:rPr>
          <w:rFonts w:ascii="Arial" w:hAnsi="Arial" w:cs="Arial"/>
          <w:sz w:val="24"/>
          <w:szCs w:val="24"/>
          <w:lang w:val="pt-BR"/>
        </w:rPr>
      </w:pPr>
      <w:r w:rsidRPr="00860A7F">
        <w:rPr>
          <w:rFonts w:ascii="Arial" w:hAnsi="Arial" w:cs="Arial"/>
          <w:sz w:val="24"/>
          <w:szCs w:val="24"/>
          <w:lang w:val="pt-BR"/>
        </w:rPr>
        <w:t xml:space="preserve">São Paulo, </w:t>
      </w:r>
      <w:sdt>
        <w:sdtPr>
          <w:rPr>
            <w:rFonts w:ascii="Arial" w:hAnsi="Arial" w:cs="Arial"/>
            <w:sz w:val="24"/>
            <w:szCs w:val="24"/>
            <w:lang w:val="pt-BR"/>
          </w:rPr>
          <w:id w:val="-475539796"/>
          <w:placeholder>
            <w:docPart w:val="DefaultPlaceholder_-1854013440"/>
          </w:placeholder>
        </w:sdtPr>
        <w:sdtContent>
          <w:r w:rsidRPr="00860A7F">
            <w:rPr>
              <w:rFonts w:ascii="Arial" w:hAnsi="Arial" w:cs="Arial"/>
              <w:sz w:val="24"/>
              <w:szCs w:val="24"/>
              <w:lang w:val="pt-BR"/>
            </w:rPr>
            <w:t>____</w:t>
          </w:r>
        </w:sdtContent>
      </w:sdt>
      <w:r w:rsidRPr="00860A7F">
        <w:rPr>
          <w:rFonts w:ascii="Arial" w:hAnsi="Arial" w:cs="Arial"/>
          <w:sz w:val="24"/>
          <w:szCs w:val="24"/>
          <w:lang w:val="pt-BR"/>
        </w:rPr>
        <w:t xml:space="preserve"> de </w:t>
      </w:r>
      <w:sdt>
        <w:sdtPr>
          <w:rPr>
            <w:rFonts w:ascii="Arial" w:hAnsi="Arial" w:cs="Arial"/>
            <w:sz w:val="24"/>
            <w:szCs w:val="24"/>
            <w:lang w:val="pt-BR"/>
          </w:rPr>
          <w:id w:val="668519825"/>
          <w:placeholder>
            <w:docPart w:val="DefaultPlaceholder_-1854013440"/>
          </w:placeholder>
        </w:sdtPr>
        <w:sdtContent>
          <w:r w:rsidRPr="00860A7F">
            <w:rPr>
              <w:rFonts w:ascii="Arial" w:hAnsi="Arial" w:cs="Arial"/>
              <w:sz w:val="24"/>
              <w:szCs w:val="24"/>
              <w:lang w:val="pt-BR"/>
            </w:rPr>
            <w:t>____________________</w:t>
          </w:r>
        </w:sdtContent>
      </w:sdt>
      <w:r w:rsidRPr="00860A7F">
        <w:rPr>
          <w:rFonts w:ascii="Arial" w:hAnsi="Arial" w:cs="Arial"/>
          <w:sz w:val="24"/>
          <w:szCs w:val="24"/>
          <w:lang w:val="pt-BR"/>
        </w:rPr>
        <w:t xml:space="preserve"> </w:t>
      </w:r>
      <w:proofErr w:type="spellStart"/>
      <w:r w:rsidRPr="00860A7F">
        <w:rPr>
          <w:rFonts w:ascii="Arial" w:hAnsi="Arial" w:cs="Arial"/>
          <w:sz w:val="24"/>
          <w:szCs w:val="24"/>
          <w:lang w:val="pt-BR"/>
        </w:rPr>
        <w:t>de</w:t>
      </w:r>
      <w:proofErr w:type="spellEnd"/>
      <w:r w:rsidRPr="00860A7F">
        <w:rPr>
          <w:rFonts w:ascii="Arial" w:hAnsi="Arial" w:cs="Arial"/>
          <w:sz w:val="24"/>
          <w:szCs w:val="24"/>
          <w:lang w:val="pt-BR"/>
        </w:rPr>
        <w:t xml:space="preserve"> 20</w:t>
      </w:r>
      <w:sdt>
        <w:sdtPr>
          <w:rPr>
            <w:rFonts w:ascii="Arial" w:hAnsi="Arial" w:cs="Arial"/>
            <w:sz w:val="24"/>
            <w:szCs w:val="24"/>
            <w:lang w:val="pt-BR"/>
          </w:rPr>
          <w:id w:val="-1968967322"/>
          <w:placeholder>
            <w:docPart w:val="DefaultPlaceholder_-1854013440"/>
          </w:placeholder>
        </w:sdtPr>
        <w:sdtContent>
          <w:r w:rsidRPr="00860A7F">
            <w:rPr>
              <w:rFonts w:ascii="Arial" w:hAnsi="Arial" w:cs="Arial"/>
              <w:sz w:val="24"/>
              <w:szCs w:val="24"/>
              <w:lang w:val="pt-BR"/>
            </w:rPr>
            <w:t>____</w:t>
          </w:r>
        </w:sdtContent>
      </w:sdt>
      <w:r w:rsidRPr="00860A7F">
        <w:rPr>
          <w:rFonts w:ascii="Arial" w:hAnsi="Arial" w:cs="Arial"/>
          <w:sz w:val="24"/>
          <w:szCs w:val="24"/>
          <w:lang w:val="pt-BR"/>
        </w:rPr>
        <w:t>.</w:t>
      </w:r>
    </w:p>
    <w:p w14:paraId="7B9E093F" w14:textId="77777777" w:rsidR="007016CF" w:rsidRPr="00860A7F" w:rsidRDefault="007016CF" w:rsidP="007016CF">
      <w:pPr>
        <w:spacing w:after="0" w:line="360" w:lineRule="auto"/>
        <w:jc w:val="both"/>
        <w:rPr>
          <w:rFonts w:ascii="Arial" w:hAnsi="Arial" w:cs="Arial"/>
          <w:sz w:val="24"/>
          <w:szCs w:val="24"/>
          <w:lang w:val="pt-BR"/>
        </w:rPr>
      </w:pPr>
      <w:r w:rsidRPr="00860A7F">
        <w:rPr>
          <w:rFonts w:ascii="Arial" w:hAnsi="Arial" w:cs="Arial"/>
          <w:sz w:val="24"/>
          <w:szCs w:val="24"/>
          <w:lang w:val="pt-BR"/>
        </w:rPr>
        <w:t>PROPONENTE/EMPREENDEDOR RESPONSÁVEL</w:t>
      </w:r>
    </w:p>
    <w:p w14:paraId="78D5BF4D" w14:textId="093A7B7F" w:rsidR="007016CF" w:rsidRPr="00860A7F" w:rsidRDefault="007016CF" w:rsidP="007016CF">
      <w:pPr>
        <w:spacing w:after="0" w:line="360" w:lineRule="auto"/>
        <w:jc w:val="both"/>
        <w:rPr>
          <w:rFonts w:ascii="Arial" w:hAnsi="Arial" w:cs="Arial"/>
          <w:sz w:val="24"/>
          <w:szCs w:val="24"/>
          <w:lang w:val="pt-BR"/>
        </w:rPr>
      </w:pPr>
      <w:r w:rsidRPr="00860A7F">
        <w:rPr>
          <w:rFonts w:ascii="Arial" w:hAnsi="Arial" w:cs="Arial"/>
          <w:sz w:val="24"/>
          <w:szCs w:val="24"/>
          <w:lang w:val="pt-BR"/>
        </w:rPr>
        <w:t xml:space="preserve">Nome Completo: </w:t>
      </w:r>
      <w:sdt>
        <w:sdtPr>
          <w:rPr>
            <w:rFonts w:ascii="Arial" w:hAnsi="Arial" w:cs="Arial"/>
            <w:sz w:val="24"/>
            <w:szCs w:val="24"/>
            <w:lang w:val="pt-BR"/>
          </w:rPr>
          <w:id w:val="1195424033"/>
          <w:placeholder>
            <w:docPart w:val="DefaultPlaceholder_-1854013440"/>
          </w:placeholder>
        </w:sdtPr>
        <w:sdtContent>
          <w:r w:rsidRPr="00860A7F">
            <w:rPr>
              <w:rFonts w:ascii="Arial" w:hAnsi="Arial" w:cs="Arial"/>
              <w:sz w:val="24"/>
              <w:szCs w:val="24"/>
              <w:lang w:val="pt-BR"/>
            </w:rPr>
            <w:t>_________________________________</w:t>
          </w:r>
        </w:sdtContent>
      </w:sdt>
    </w:p>
    <w:p w14:paraId="71A79FE3" w14:textId="77777777" w:rsidR="00775319" w:rsidRDefault="00775319" w:rsidP="007016CF">
      <w:pPr>
        <w:spacing w:after="0" w:line="360" w:lineRule="auto"/>
        <w:jc w:val="both"/>
        <w:rPr>
          <w:rFonts w:ascii="Arial" w:hAnsi="Arial" w:cs="Arial"/>
          <w:sz w:val="24"/>
          <w:szCs w:val="24"/>
          <w:lang w:val="pt-BR"/>
        </w:rPr>
      </w:pPr>
    </w:p>
    <w:p w14:paraId="4713204D" w14:textId="13C35D98" w:rsidR="007016CF" w:rsidRDefault="007016CF" w:rsidP="007016CF">
      <w:pPr>
        <w:spacing w:after="0" w:line="360" w:lineRule="auto"/>
        <w:jc w:val="both"/>
        <w:rPr>
          <w:rFonts w:ascii="Arial" w:hAnsi="Arial" w:cs="Arial"/>
          <w:sz w:val="24"/>
          <w:szCs w:val="24"/>
          <w:lang w:val="pt-BR"/>
        </w:rPr>
      </w:pPr>
      <w:r w:rsidRPr="00860A7F">
        <w:rPr>
          <w:rFonts w:ascii="Arial" w:hAnsi="Arial" w:cs="Arial"/>
          <w:sz w:val="24"/>
          <w:szCs w:val="24"/>
          <w:lang w:val="pt-BR"/>
        </w:rPr>
        <w:t>Assinatura: ________________________</w:t>
      </w:r>
      <w:r w:rsidR="00775319">
        <w:rPr>
          <w:rFonts w:ascii="Arial" w:hAnsi="Arial" w:cs="Arial"/>
          <w:sz w:val="24"/>
          <w:szCs w:val="24"/>
          <w:lang w:val="pt-BR"/>
        </w:rPr>
        <w:t xml:space="preserve"> </w:t>
      </w:r>
      <w:r w:rsidRPr="00860A7F">
        <w:rPr>
          <w:rFonts w:ascii="Arial" w:hAnsi="Arial" w:cs="Arial"/>
          <w:sz w:val="24"/>
          <w:szCs w:val="24"/>
          <w:lang w:val="pt-BR"/>
        </w:rPr>
        <w:t>CPF/CNPJ:</w:t>
      </w:r>
      <w:sdt>
        <w:sdtPr>
          <w:rPr>
            <w:rFonts w:ascii="Arial" w:hAnsi="Arial" w:cs="Arial"/>
            <w:sz w:val="24"/>
            <w:szCs w:val="24"/>
            <w:lang w:val="pt-BR"/>
          </w:rPr>
          <w:id w:val="-1848394977"/>
          <w:placeholder>
            <w:docPart w:val="DefaultPlaceholder_-1854013440"/>
          </w:placeholder>
        </w:sdtPr>
        <w:sdtContent>
          <w:r w:rsidRPr="00860A7F">
            <w:rPr>
              <w:rFonts w:ascii="Arial" w:hAnsi="Arial" w:cs="Arial"/>
              <w:sz w:val="24"/>
              <w:szCs w:val="24"/>
              <w:lang w:val="pt-BR"/>
            </w:rPr>
            <w:t>________________________</w:t>
          </w:r>
        </w:sdtContent>
      </w:sdt>
      <w:r w:rsidRPr="00860A7F">
        <w:rPr>
          <w:rFonts w:ascii="Arial" w:hAnsi="Arial" w:cs="Arial"/>
          <w:sz w:val="24"/>
          <w:szCs w:val="24"/>
          <w:lang w:val="pt-BR"/>
        </w:rPr>
        <w:t> </w:t>
      </w:r>
    </w:p>
    <w:p w14:paraId="43BF1124" w14:textId="0E365F4F" w:rsidR="00860A7F" w:rsidRPr="007016CF" w:rsidRDefault="00860A7F" w:rsidP="007016CF"/>
    <w:sectPr w:rsidR="00860A7F" w:rsidRPr="007016CF" w:rsidSect="00461E30">
      <w:headerReference w:type="default" r:id="rId8"/>
      <w:footerReference w:type="default" r:id="rId9"/>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FD00" w14:textId="77777777" w:rsidR="009307B2" w:rsidRDefault="009307B2" w:rsidP="00E21807">
      <w:pPr>
        <w:spacing w:after="0" w:line="240" w:lineRule="auto"/>
      </w:pPr>
      <w:r>
        <w:separator/>
      </w:r>
    </w:p>
  </w:endnote>
  <w:endnote w:type="continuationSeparator" w:id="0">
    <w:p w14:paraId="5C96556D" w14:textId="77777777" w:rsidR="009307B2" w:rsidRDefault="009307B2" w:rsidP="00E2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232E" w14:textId="77777777" w:rsidR="00C14C23" w:rsidRPr="00C14C23" w:rsidRDefault="00C14C23" w:rsidP="00C14C23">
    <w:pPr>
      <w:spacing w:after="0"/>
      <w:jc w:val="center"/>
      <w:rPr>
        <w:rFonts w:ascii="Verdana" w:hAnsi="Verdana"/>
        <w:lang w:val="pt-BR"/>
      </w:rPr>
    </w:pPr>
    <w:r w:rsidRPr="00C14C23">
      <w:rPr>
        <w:rFonts w:ascii="Verdana" w:hAnsi="Verdana"/>
        <w:lang w:val="pt-BR"/>
      </w:rPr>
      <w:t>__________________________________________________________________</w:t>
    </w:r>
  </w:p>
  <w:p w14:paraId="67BA637D" w14:textId="77777777" w:rsidR="00C14C23" w:rsidRPr="00C14C23" w:rsidRDefault="00C14C23" w:rsidP="00165092">
    <w:pPr>
      <w:spacing w:after="0" w:line="240" w:lineRule="auto"/>
      <w:jc w:val="center"/>
      <w:rPr>
        <w:rFonts w:ascii="Arial" w:hAnsi="Arial" w:cs="Arial"/>
        <w:sz w:val="20"/>
        <w:szCs w:val="20"/>
        <w:lang w:val="pt-BR"/>
      </w:rPr>
    </w:pPr>
    <w:r w:rsidRPr="00C14C23">
      <w:rPr>
        <w:rFonts w:ascii="Arial" w:hAnsi="Arial" w:cs="Arial"/>
        <w:sz w:val="20"/>
        <w:szCs w:val="20"/>
        <w:lang w:val="pt-BR"/>
      </w:rPr>
      <w:t>Centro Paula Souza</w:t>
    </w:r>
  </w:p>
  <w:p w14:paraId="7487B30F" w14:textId="77777777" w:rsidR="00C14C23" w:rsidRPr="00C14C23" w:rsidRDefault="00C14C23" w:rsidP="00165092">
    <w:pPr>
      <w:spacing w:after="0" w:line="240" w:lineRule="auto"/>
      <w:jc w:val="center"/>
      <w:rPr>
        <w:rFonts w:ascii="Arial" w:hAnsi="Arial" w:cs="Arial"/>
        <w:sz w:val="20"/>
        <w:szCs w:val="20"/>
        <w:lang w:val="pt-BR"/>
      </w:rPr>
    </w:pPr>
    <w:r w:rsidRPr="00C14C23">
      <w:rPr>
        <w:rFonts w:ascii="Arial" w:hAnsi="Arial" w:cs="Arial"/>
        <w:sz w:val="20"/>
        <w:szCs w:val="20"/>
        <w:lang w:val="pt-BR"/>
      </w:rPr>
      <w:t>Rua dos Andradas,140 – CEP 01208-000 – São Paulo – SP</w:t>
    </w:r>
  </w:p>
  <w:p w14:paraId="14ED41EF" w14:textId="77777777" w:rsidR="00C14C23" w:rsidRPr="00C14C23" w:rsidRDefault="00C14C23" w:rsidP="00165092">
    <w:pPr>
      <w:spacing w:after="0" w:line="240" w:lineRule="auto"/>
      <w:jc w:val="center"/>
      <w:rPr>
        <w:rFonts w:ascii="Arial" w:hAnsi="Arial" w:cs="Arial"/>
        <w:sz w:val="20"/>
        <w:szCs w:val="20"/>
      </w:rPr>
    </w:pPr>
    <w:r w:rsidRPr="00C14C23">
      <w:rPr>
        <w:rFonts w:ascii="Arial" w:hAnsi="Arial" w:cs="Arial"/>
        <w:sz w:val="20"/>
        <w:szCs w:val="20"/>
      </w:rPr>
      <w:t>Tel.: (11) 3224-3336</w:t>
    </w:r>
  </w:p>
  <w:p w14:paraId="6D072E7C" w14:textId="77777777" w:rsidR="00C14C23" w:rsidRPr="002603DE" w:rsidRDefault="00C14C23" w:rsidP="00C14C23">
    <w:pPr>
      <w:pStyle w:val="Rodap"/>
      <w:jc w:val="center"/>
    </w:pPr>
  </w:p>
  <w:p w14:paraId="6815FC4D" w14:textId="77777777" w:rsidR="00E21807" w:rsidRDefault="00E218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DB54" w14:textId="77777777" w:rsidR="009307B2" w:rsidRDefault="009307B2" w:rsidP="00E21807">
      <w:pPr>
        <w:spacing w:after="0" w:line="240" w:lineRule="auto"/>
      </w:pPr>
      <w:r>
        <w:separator/>
      </w:r>
    </w:p>
  </w:footnote>
  <w:footnote w:type="continuationSeparator" w:id="0">
    <w:p w14:paraId="7199910F" w14:textId="77777777" w:rsidR="009307B2" w:rsidRDefault="009307B2" w:rsidP="00E21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79BA" w14:textId="7A2C48C3" w:rsidR="00E21807" w:rsidRDefault="00E21807" w:rsidP="00E21807">
    <w:pPr>
      <w:pStyle w:val="Cabealho"/>
      <w:jc w:val="right"/>
    </w:pPr>
    <w:r>
      <w:rPr>
        <w:noProof/>
      </w:rPr>
      <w:drawing>
        <wp:inline distT="0" distB="0" distL="0" distR="0" wp14:anchorId="0FF059B4" wp14:editId="12ECCE7B">
          <wp:extent cx="4229100" cy="490187"/>
          <wp:effectExtent l="0" t="0" r="0" b="0"/>
          <wp:docPr id="514173078"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173078" name="Imagem 1" descr="Logotipo&#10;&#10;O conteúdo gerado por IA pode estar incorreto."/>
                  <pic:cNvPicPr/>
                </pic:nvPicPr>
                <pic:blipFill rotWithShape="1">
                  <a:blip r:embed="rId1"/>
                  <a:srcRect t="22882" b="24051"/>
                  <a:stretch/>
                </pic:blipFill>
                <pic:spPr bwMode="auto">
                  <a:xfrm>
                    <a:off x="0" y="0"/>
                    <a:ext cx="4270779" cy="49501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015F55B7"/>
    <w:multiLevelType w:val="hybridMultilevel"/>
    <w:tmpl w:val="2F40347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4003160"/>
    <w:multiLevelType w:val="hybridMultilevel"/>
    <w:tmpl w:val="F9B2B1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6EA6F18"/>
    <w:multiLevelType w:val="hybridMultilevel"/>
    <w:tmpl w:val="992485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0943796E"/>
    <w:multiLevelType w:val="hybridMultilevel"/>
    <w:tmpl w:val="7AD6CE3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DD41F45"/>
    <w:multiLevelType w:val="hybridMultilevel"/>
    <w:tmpl w:val="E32CA35A"/>
    <w:lvl w:ilvl="0" w:tplc="42DA00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5EC2201"/>
    <w:multiLevelType w:val="hybridMultilevel"/>
    <w:tmpl w:val="66206A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6822ECD"/>
    <w:multiLevelType w:val="hybridMultilevel"/>
    <w:tmpl w:val="61BCF2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95508D9"/>
    <w:multiLevelType w:val="hybridMultilevel"/>
    <w:tmpl w:val="5B70585A"/>
    <w:lvl w:ilvl="0" w:tplc="100C1A42">
      <w:start w:val="1"/>
      <w:numFmt w:val="bullet"/>
      <w:lvlText w:val="•"/>
      <w:lvlJc w:val="left"/>
      <w:pPr>
        <w:tabs>
          <w:tab w:val="num" w:pos="720"/>
        </w:tabs>
        <w:ind w:left="720" w:hanging="360"/>
      </w:pPr>
      <w:rPr>
        <w:rFonts w:ascii="Times New Roman" w:hAnsi="Times New Roman" w:hint="default"/>
      </w:rPr>
    </w:lvl>
    <w:lvl w:ilvl="1" w:tplc="9D36CFF4" w:tentative="1">
      <w:start w:val="1"/>
      <w:numFmt w:val="bullet"/>
      <w:lvlText w:val="•"/>
      <w:lvlJc w:val="left"/>
      <w:pPr>
        <w:tabs>
          <w:tab w:val="num" w:pos="1440"/>
        </w:tabs>
        <w:ind w:left="1440" w:hanging="360"/>
      </w:pPr>
      <w:rPr>
        <w:rFonts w:ascii="Times New Roman" w:hAnsi="Times New Roman" w:hint="default"/>
      </w:rPr>
    </w:lvl>
    <w:lvl w:ilvl="2" w:tplc="788AB6EE" w:tentative="1">
      <w:start w:val="1"/>
      <w:numFmt w:val="bullet"/>
      <w:lvlText w:val="•"/>
      <w:lvlJc w:val="left"/>
      <w:pPr>
        <w:tabs>
          <w:tab w:val="num" w:pos="2160"/>
        </w:tabs>
        <w:ind w:left="2160" w:hanging="360"/>
      </w:pPr>
      <w:rPr>
        <w:rFonts w:ascii="Times New Roman" w:hAnsi="Times New Roman" w:hint="default"/>
      </w:rPr>
    </w:lvl>
    <w:lvl w:ilvl="3" w:tplc="4C4EDF58" w:tentative="1">
      <w:start w:val="1"/>
      <w:numFmt w:val="bullet"/>
      <w:lvlText w:val="•"/>
      <w:lvlJc w:val="left"/>
      <w:pPr>
        <w:tabs>
          <w:tab w:val="num" w:pos="2880"/>
        </w:tabs>
        <w:ind w:left="2880" w:hanging="360"/>
      </w:pPr>
      <w:rPr>
        <w:rFonts w:ascii="Times New Roman" w:hAnsi="Times New Roman" w:hint="default"/>
      </w:rPr>
    </w:lvl>
    <w:lvl w:ilvl="4" w:tplc="DD8E100A" w:tentative="1">
      <w:start w:val="1"/>
      <w:numFmt w:val="bullet"/>
      <w:lvlText w:val="•"/>
      <w:lvlJc w:val="left"/>
      <w:pPr>
        <w:tabs>
          <w:tab w:val="num" w:pos="3600"/>
        </w:tabs>
        <w:ind w:left="3600" w:hanging="360"/>
      </w:pPr>
      <w:rPr>
        <w:rFonts w:ascii="Times New Roman" w:hAnsi="Times New Roman" w:hint="default"/>
      </w:rPr>
    </w:lvl>
    <w:lvl w:ilvl="5" w:tplc="ABF20326" w:tentative="1">
      <w:start w:val="1"/>
      <w:numFmt w:val="bullet"/>
      <w:lvlText w:val="•"/>
      <w:lvlJc w:val="left"/>
      <w:pPr>
        <w:tabs>
          <w:tab w:val="num" w:pos="4320"/>
        </w:tabs>
        <w:ind w:left="4320" w:hanging="360"/>
      </w:pPr>
      <w:rPr>
        <w:rFonts w:ascii="Times New Roman" w:hAnsi="Times New Roman" w:hint="default"/>
      </w:rPr>
    </w:lvl>
    <w:lvl w:ilvl="6" w:tplc="4296D63C" w:tentative="1">
      <w:start w:val="1"/>
      <w:numFmt w:val="bullet"/>
      <w:lvlText w:val="•"/>
      <w:lvlJc w:val="left"/>
      <w:pPr>
        <w:tabs>
          <w:tab w:val="num" w:pos="5040"/>
        </w:tabs>
        <w:ind w:left="5040" w:hanging="360"/>
      </w:pPr>
      <w:rPr>
        <w:rFonts w:ascii="Times New Roman" w:hAnsi="Times New Roman" w:hint="default"/>
      </w:rPr>
    </w:lvl>
    <w:lvl w:ilvl="7" w:tplc="6B622F58" w:tentative="1">
      <w:start w:val="1"/>
      <w:numFmt w:val="bullet"/>
      <w:lvlText w:val="•"/>
      <w:lvlJc w:val="left"/>
      <w:pPr>
        <w:tabs>
          <w:tab w:val="num" w:pos="5760"/>
        </w:tabs>
        <w:ind w:left="5760" w:hanging="360"/>
      </w:pPr>
      <w:rPr>
        <w:rFonts w:ascii="Times New Roman" w:hAnsi="Times New Roman" w:hint="default"/>
      </w:rPr>
    </w:lvl>
    <w:lvl w:ilvl="8" w:tplc="900EFFD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9F46D8D"/>
    <w:multiLevelType w:val="hybridMultilevel"/>
    <w:tmpl w:val="9404F7A6"/>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212366CA"/>
    <w:multiLevelType w:val="hybridMultilevel"/>
    <w:tmpl w:val="00A2A9EC"/>
    <w:lvl w:ilvl="0" w:tplc="9D2ABE1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26116E3"/>
    <w:multiLevelType w:val="hybridMultilevel"/>
    <w:tmpl w:val="BBD6B124"/>
    <w:lvl w:ilvl="0" w:tplc="CC04743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6281664"/>
    <w:multiLevelType w:val="hybridMultilevel"/>
    <w:tmpl w:val="CDF8345C"/>
    <w:lvl w:ilvl="0" w:tplc="963638F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70E7EFB"/>
    <w:multiLevelType w:val="hybridMultilevel"/>
    <w:tmpl w:val="6EE4BE7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882442E"/>
    <w:multiLevelType w:val="hybridMultilevel"/>
    <w:tmpl w:val="A1720050"/>
    <w:lvl w:ilvl="0" w:tplc="42C4C540">
      <w:start w:val="1"/>
      <w:numFmt w:val="bullet"/>
      <w:lvlText w:val="•"/>
      <w:lvlJc w:val="left"/>
      <w:pPr>
        <w:tabs>
          <w:tab w:val="num" w:pos="720"/>
        </w:tabs>
        <w:ind w:left="720" w:hanging="360"/>
      </w:pPr>
      <w:rPr>
        <w:rFonts w:ascii="Times New Roman" w:hAnsi="Times New Roman" w:hint="default"/>
      </w:rPr>
    </w:lvl>
    <w:lvl w:ilvl="1" w:tplc="E1A86A5C" w:tentative="1">
      <w:start w:val="1"/>
      <w:numFmt w:val="bullet"/>
      <w:lvlText w:val="•"/>
      <w:lvlJc w:val="left"/>
      <w:pPr>
        <w:tabs>
          <w:tab w:val="num" w:pos="1440"/>
        </w:tabs>
        <w:ind w:left="1440" w:hanging="360"/>
      </w:pPr>
      <w:rPr>
        <w:rFonts w:ascii="Times New Roman" w:hAnsi="Times New Roman" w:hint="default"/>
      </w:rPr>
    </w:lvl>
    <w:lvl w:ilvl="2" w:tplc="CF5ED9CE" w:tentative="1">
      <w:start w:val="1"/>
      <w:numFmt w:val="bullet"/>
      <w:lvlText w:val="•"/>
      <w:lvlJc w:val="left"/>
      <w:pPr>
        <w:tabs>
          <w:tab w:val="num" w:pos="2160"/>
        </w:tabs>
        <w:ind w:left="2160" w:hanging="360"/>
      </w:pPr>
      <w:rPr>
        <w:rFonts w:ascii="Times New Roman" w:hAnsi="Times New Roman" w:hint="default"/>
      </w:rPr>
    </w:lvl>
    <w:lvl w:ilvl="3" w:tplc="4A7A8AF4" w:tentative="1">
      <w:start w:val="1"/>
      <w:numFmt w:val="bullet"/>
      <w:lvlText w:val="•"/>
      <w:lvlJc w:val="left"/>
      <w:pPr>
        <w:tabs>
          <w:tab w:val="num" w:pos="2880"/>
        </w:tabs>
        <w:ind w:left="2880" w:hanging="360"/>
      </w:pPr>
      <w:rPr>
        <w:rFonts w:ascii="Times New Roman" w:hAnsi="Times New Roman" w:hint="default"/>
      </w:rPr>
    </w:lvl>
    <w:lvl w:ilvl="4" w:tplc="24C04520" w:tentative="1">
      <w:start w:val="1"/>
      <w:numFmt w:val="bullet"/>
      <w:lvlText w:val="•"/>
      <w:lvlJc w:val="left"/>
      <w:pPr>
        <w:tabs>
          <w:tab w:val="num" w:pos="3600"/>
        </w:tabs>
        <w:ind w:left="3600" w:hanging="360"/>
      </w:pPr>
      <w:rPr>
        <w:rFonts w:ascii="Times New Roman" w:hAnsi="Times New Roman" w:hint="default"/>
      </w:rPr>
    </w:lvl>
    <w:lvl w:ilvl="5" w:tplc="32E6171A" w:tentative="1">
      <w:start w:val="1"/>
      <w:numFmt w:val="bullet"/>
      <w:lvlText w:val="•"/>
      <w:lvlJc w:val="left"/>
      <w:pPr>
        <w:tabs>
          <w:tab w:val="num" w:pos="4320"/>
        </w:tabs>
        <w:ind w:left="4320" w:hanging="360"/>
      </w:pPr>
      <w:rPr>
        <w:rFonts w:ascii="Times New Roman" w:hAnsi="Times New Roman" w:hint="default"/>
      </w:rPr>
    </w:lvl>
    <w:lvl w:ilvl="6" w:tplc="A9522AE8" w:tentative="1">
      <w:start w:val="1"/>
      <w:numFmt w:val="bullet"/>
      <w:lvlText w:val="•"/>
      <w:lvlJc w:val="left"/>
      <w:pPr>
        <w:tabs>
          <w:tab w:val="num" w:pos="5040"/>
        </w:tabs>
        <w:ind w:left="5040" w:hanging="360"/>
      </w:pPr>
      <w:rPr>
        <w:rFonts w:ascii="Times New Roman" w:hAnsi="Times New Roman" w:hint="default"/>
      </w:rPr>
    </w:lvl>
    <w:lvl w:ilvl="7" w:tplc="6FB86F68" w:tentative="1">
      <w:start w:val="1"/>
      <w:numFmt w:val="bullet"/>
      <w:lvlText w:val="•"/>
      <w:lvlJc w:val="left"/>
      <w:pPr>
        <w:tabs>
          <w:tab w:val="num" w:pos="5760"/>
        </w:tabs>
        <w:ind w:left="5760" w:hanging="360"/>
      </w:pPr>
      <w:rPr>
        <w:rFonts w:ascii="Times New Roman" w:hAnsi="Times New Roman" w:hint="default"/>
      </w:rPr>
    </w:lvl>
    <w:lvl w:ilvl="8" w:tplc="5FB6535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2DD92A58"/>
    <w:multiLevelType w:val="hybridMultilevel"/>
    <w:tmpl w:val="46162822"/>
    <w:lvl w:ilvl="0" w:tplc="37426DA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36895CB4"/>
    <w:multiLevelType w:val="hybridMultilevel"/>
    <w:tmpl w:val="5DBAFB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F22ED2"/>
    <w:multiLevelType w:val="hybridMultilevel"/>
    <w:tmpl w:val="D42E8B46"/>
    <w:lvl w:ilvl="0" w:tplc="2A4E689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7032622"/>
    <w:multiLevelType w:val="hybridMultilevel"/>
    <w:tmpl w:val="53C2B8E4"/>
    <w:lvl w:ilvl="0" w:tplc="04160013">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0413DED"/>
    <w:multiLevelType w:val="hybridMultilevel"/>
    <w:tmpl w:val="C49C3774"/>
    <w:lvl w:ilvl="0" w:tplc="CEF4E584">
      <w:start w:val="1"/>
      <w:numFmt w:val="bullet"/>
      <w:lvlText w:val="•"/>
      <w:lvlJc w:val="left"/>
      <w:pPr>
        <w:tabs>
          <w:tab w:val="num" w:pos="720"/>
        </w:tabs>
        <w:ind w:left="720" w:hanging="360"/>
      </w:pPr>
      <w:rPr>
        <w:rFonts w:ascii="Times New Roman" w:hAnsi="Times New Roman" w:hint="default"/>
      </w:rPr>
    </w:lvl>
    <w:lvl w:ilvl="1" w:tplc="BA8E88C4" w:tentative="1">
      <w:start w:val="1"/>
      <w:numFmt w:val="bullet"/>
      <w:lvlText w:val="•"/>
      <w:lvlJc w:val="left"/>
      <w:pPr>
        <w:tabs>
          <w:tab w:val="num" w:pos="1440"/>
        </w:tabs>
        <w:ind w:left="1440" w:hanging="360"/>
      </w:pPr>
      <w:rPr>
        <w:rFonts w:ascii="Times New Roman" w:hAnsi="Times New Roman" w:hint="default"/>
      </w:rPr>
    </w:lvl>
    <w:lvl w:ilvl="2" w:tplc="41B66D7E" w:tentative="1">
      <w:start w:val="1"/>
      <w:numFmt w:val="bullet"/>
      <w:lvlText w:val="•"/>
      <w:lvlJc w:val="left"/>
      <w:pPr>
        <w:tabs>
          <w:tab w:val="num" w:pos="2160"/>
        </w:tabs>
        <w:ind w:left="2160" w:hanging="360"/>
      </w:pPr>
      <w:rPr>
        <w:rFonts w:ascii="Times New Roman" w:hAnsi="Times New Roman" w:hint="default"/>
      </w:rPr>
    </w:lvl>
    <w:lvl w:ilvl="3" w:tplc="FFA88E9C" w:tentative="1">
      <w:start w:val="1"/>
      <w:numFmt w:val="bullet"/>
      <w:lvlText w:val="•"/>
      <w:lvlJc w:val="left"/>
      <w:pPr>
        <w:tabs>
          <w:tab w:val="num" w:pos="2880"/>
        </w:tabs>
        <w:ind w:left="2880" w:hanging="360"/>
      </w:pPr>
      <w:rPr>
        <w:rFonts w:ascii="Times New Roman" w:hAnsi="Times New Roman" w:hint="default"/>
      </w:rPr>
    </w:lvl>
    <w:lvl w:ilvl="4" w:tplc="9E627D34" w:tentative="1">
      <w:start w:val="1"/>
      <w:numFmt w:val="bullet"/>
      <w:lvlText w:val="•"/>
      <w:lvlJc w:val="left"/>
      <w:pPr>
        <w:tabs>
          <w:tab w:val="num" w:pos="3600"/>
        </w:tabs>
        <w:ind w:left="3600" w:hanging="360"/>
      </w:pPr>
      <w:rPr>
        <w:rFonts w:ascii="Times New Roman" w:hAnsi="Times New Roman" w:hint="default"/>
      </w:rPr>
    </w:lvl>
    <w:lvl w:ilvl="5" w:tplc="96220CC8" w:tentative="1">
      <w:start w:val="1"/>
      <w:numFmt w:val="bullet"/>
      <w:lvlText w:val="•"/>
      <w:lvlJc w:val="left"/>
      <w:pPr>
        <w:tabs>
          <w:tab w:val="num" w:pos="4320"/>
        </w:tabs>
        <w:ind w:left="4320" w:hanging="360"/>
      </w:pPr>
      <w:rPr>
        <w:rFonts w:ascii="Times New Roman" w:hAnsi="Times New Roman" w:hint="default"/>
      </w:rPr>
    </w:lvl>
    <w:lvl w:ilvl="6" w:tplc="B45A4D02" w:tentative="1">
      <w:start w:val="1"/>
      <w:numFmt w:val="bullet"/>
      <w:lvlText w:val="•"/>
      <w:lvlJc w:val="left"/>
      <w:pPr>
        <w:tabs>
          <w:tab w:val="num" w:pos="5040"/>
        </w:tabs>
        <w:ind w:left="5040" w:hanging="360"/>
      </w:pPr>
      <w:rPr>
        <w:rFonts w:ascii="Times New Roman" w:hAnsi="Times New Roman" w:hint="default"/>
      </w:rPr>
    </w:lvl>
    <w:lvl w:ilvl="7" w:tplc="D7708C84" w:tentative="1">
      <w:start w:val="1"/>
      <w:numFmt w:val="bullet"/>
      <w:lvlText w:val="•"/>
      <w:lvlJc w:val="left"/>
      <w:pPr>
        <w:tabs>
          <w:tab w:val="num" w:pos="5760"/>
        </w:tabs>
        <w:ind w:left="5760" w:hanging="360"/>
      </w:pPr>
      <w:rPr>
        <w:rFonts w:ascii="Times New Roman" w:hAnsi="Times New Roman" w:hint="default"/>
      </w:rPr>
    </w:lvl>
    <w:lvl w:ilvl="8" w:tplc="146E175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1BB33BC"/>
    <w:multiLevelType w:val="hybridMultilevel"/>
    <w:tmpl w:val="EA5C7C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9263DEC"/>
    <w:multiLevelType w:val="hybridMultilevel"/>
    <w:tmpl w:val="97D8DE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B7E35CB"/>
    <w:multiLevelType w:val="hybridMultilevel"/>
    <w:tmpl w:val="00A2A9E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D16E2A"/>
    <w:multiLevelType w:val="hybridMultilevel"/>
    <w:tmpl w:val="FFCCFE7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2" w15:restartNumberingAfterBreak="0">
    <w:nsid w:val="63126BA5"/>
    <w:multiLevelType w:val="hybridMultilevel"/>
    <w:tmpl w:val="00A2A9E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2A6786"/>
    <w:multiLevelType w:val="hybridMultilevel"/>
    <w:tmpl w:val="F9B2B1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3E7C05"/>
    <w:multiLevelType w:val="hybridMultilevel"/>
    <w:tmpl w:val="6756CC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60F2D5F"/>
    <w:multiLevelType w:val="hybridMultilevel"/>
    <w:tmpl w:val="E42044CA"/>
    <w:lvl w:ilvl="0" w:tplc="04160017">
      <w:start w:val="1"/>
      <w:numFmt w:val="lowerLetter"/>
      <w:lvlText w:val="%1)"/>
      <w:lvlJc w:val="left"/>
      <w:pPr>
        <w:ind w:left="720" w:hanging="360"/>
      </w:pPr>
    </w:lvl>
    <w:lvl w:ilvl="1" w:tplc="04160013">
      <w:start w:val="1"/>
      <w:numFmt w:val="upperRoman"/>
      <w:lvlText w:val="%2."/>
      <w:lvlJc w:val="right"/>
      <w:pPr>
        <w:ind w:left="1080" w:hanging="360"/>
      </w:pPr>
    </w:lvl>
    <w:lvl w:ilvl="2" w:tplc="04160013">
      <w:start w:val="1"/>
      <w:numFmt w:val="upperRoman"/>
      <w:lvlText w:val="%3."/>
      <w:lvlJc w:val="right"/>
      <w:pPr>
        <w:ind w:left="108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7F026F"/>
    <w:multiLevelType w:val="hybridMultilevel"/>
    <w:tmpl w:val="446EAD00"/>
    <w:lvl w:ilvl="0" w:tplc="6666EB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1713DA6"/>
    <w:multiLevelType w:val="hybridMultilevel"/>
    <w:tmpl w:val="77A6BD5E"/>
    <w:lvl w:ilvl="0" w:tplc="04160017">
      <w:start w:val="1"/>
      <w:numFmt w:val="lowerLetter"/>
      <w:lvlText w:val="%1)"/>
      <w:lvlJc w:val="left"/>
      <w:pPr>
        <w:ind w:left="720" w:hanging="360"/>
      </w:pPr>
      <w:rPr>
        <w:rFonts w:hint="default"/>
      </w:rPr>
    </w:lvl>
    <w:lvl w:ilvl="1" w:tplc="04160013">
      <w:start w:val="1"/>
      <w:numFmt w:val="upperRoman"/>
      <w:lvlText w:val="%2."/>
      <w:lvlJc w:val="right"/>
      <w:pPr>
        <w:ind w:left="108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2B8426E"/>
    <w:multiLevelType w:val="hybridMultilevel"/>
    <w:tmpl w:val="7F4AC8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5796DEB"/>
    <w:multiLevelType w:val="hybridMultilevel"/>
    <w:tmpl w:val="5DBAFB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E100D27"/>
    <w:multiLevelType w:val="hybridMultilevel"/>
    <w:tmpl w:val="DB98F8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41841080">
    <w:abstractNumId w:val="8"/>
  </w:num>
  <w:num w:numId="2" w16cid:durableId="920873469">
    <w:abstractNumId w:val="6"/>
  </w:num>
  <w:num w:numId="3" w16cid:durableId="810942996">
    <w:abstractNumId w:val="5"/>
  </w:num>
  <w:num w:numId="4" w16cid:durableId="557130674">
    <w:abstractNumId w:val="4"/>
  </w:num>
  <w:num w:numId="5" w16cid:durableId="1360474756">
    <w:abstractNumId w:val="7"/>
  </w:num>
  <w:num w:numId="6" w16cid:durableId="827357421">
    <w:abstractNumId w:val="3"/>
  </w:num>
  <w:num w:numId="7" w16cid:durableId="1772165946">
    <w:abstractNumId w:val="2"/>
  </w:num>
  <w:num w:numId="8" w16cid:durableId="1939945616">
    <w:abstractNumId w:val="1"/>
  </w:num>
  <w:num w:numId="9" w16cid:durableId="1164317042">
    <w:abstractNumId w:val="0"/>
  </w:num>
  <w:num w:numId="10" w16cid:durableId="1568102799">
    <w:abstractNumId w:val="12"/>
  </w:num>
  <w:num w:numId="11" w16cid:durableId="1683122333">
    <w:abstractNumId w:val="15"/>
  </w:num>
  <w:num w:numId="12" w16cid:durableId="2058628955">
    <w:abstractNumId w:val="10"/>
  </w:num>
  <w:num w:numId="13" w16cid:durableId="1354458060">
    <w:abstractNumId w:val="29"/>
  </w:num>
  <w:num w:numId="14" w16cid:durableId="1118573057">
    <w:abstractNumId w:val="33"/>
  </w:num>
  <w:num w:numId="15" w16cid:durableId="307634137">
    <w:abstractNumId w:val="9"/>
  </w:num>
  <w:num w:numId="16" w16cid:durableId="1251350152">
    <w:abstractNumId w:val="21"/>
  </w:num>
  <w:num w:numId="17" w16cid:durableId="537552770">
    <w:abstractNumId w:val="36"/>
  </w:num>
  <w:num w:numId="18" w16cid:durableId="576943593">
    <w:abstractNumId w:val="17"/>
  </w:num>
  <w:num w:numId="19" w16cid:durableId="1856845321">
    <w:abstractNumId w:val="37"/>
  </w:num>
  <w:num w:numId="20" w16cid:durableId="647975902">
    <w:abstractNumId w:val="26"/>
  </w:num>
  <w:num w:numId="21" w16cid:durableId="1123233725">
    <w:abstractNumId w:val="35"/>
  </w:num>
  <w:num w:numId="22" w16cid:durableId="1660889809">
    <w:abstractNumId w:val="27"/>
  </w:num>
  <w:num w:numId="23" w16cid:durableId="1445810224">
    <w:abstractNumId w:val="16"/>
  </w:num>
  <w:num w:numId="24" w16cid:durableId="1045834054">
    <w:abstractNumId w:val="22"/>
  </w:num>
  <w:num w:numId="25" w16cid:durableId="1372459014">
    <w:abstractNumId w:val="31"/>
  </w:num>
  <w:num w:numId="26" w16cid:durableId="1641425345">
    <w:abstractNumId w:val="23"/>
  </w:num>
  <w:num w:numId="27" w16cid:durableId="164366728">
    <w:abstractNumId w:val="20"/>
  </w:num>
  <w:num w:numId="28" w16cid:durableId="730276763">
    <w:abstractNumId w:val="13"/>
  </w:num>
  <w:num w:numId="29" w16cid:durableId="23293729">
    <w:abstractNumId w:val="25"/>
  </w:num>
  <w:num w:numId="30" w16cid:durableId="2076196371">
    <w:abstractNumId w:val="14"/>
  </w:num>
  <w:num w:numId="31" w16cid:durableId="96173830">
    <w:abstractNumId w:val="19"/>
  </w:num>
  <w:num w:numId="32" w16cid:durableId="700471880">
    <w:abstractNumId w:val="34"/>
  </w:num>
  <w:num w:numId="33" w16cid:durableId="11497421">
    <w:abstractNumId w:val="40"/>
  </w:num>
  <w:num w:numId="34" w16cid:durableId="1728140992">
    <w:abstractNumId w:val="28"/>
  </w:num>
  <w:num w:numId="35" w16cid:durableId="1990093076">
    <w:abstractNumId w:val="39"/>
  </w:num>
  <w:num w:numId="36" w16cid:durableId="747195849">
    <w:abstractNumId w:val="24"/>
  </w:num>
  <w:num w:numId="37" w16cid:durableId="303579969">
    <w:abstractNumId w:val="18"/>
  </w:num>
  <w:num w:numId="38" w16cid:durableId="1995184852">
    <w:abstractNumId w:val="30"/>
  </w:num>
  <w:num w:numId="39" w16cid:durableId="1970741964">
    <w:abstractNumId w:val="32"/>
  </w:num>
  <w:num w:numId="40" w16cid:durableId="1452477459">
    <w:abstractNumId w:val="38"/>
  </w:num>
  <w:num w:numId="41" w16cid:durableId="1934658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gTqO99J+zC5sf5IBOzSsgmxHFqhNgBKOpcGRNC7l+4+1eC+A91Dno7/3bh6LThx5AICFHeWKKTr+U5NX1tMZw==" w:salt="QSLSGF+UcgjLh2kySv/1g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E6C"/>
    <w:rsid w:val="00003E88"/>
    <w:rsid w:val="0000552D"/>
    <w:rsid w:val="0000583D"/>
    <w:rsid w:val="000069F6"/>
    <w:rsid w:val="000122A2"/>
    <w:rsid w:val="00013500"/>
    <w:rsid w:val="00015201"/>
    <w:rsid w:val="000159A3"/>
    <w:rsid w:val="0001647D"/>
    <w:rsid w:val="0001745C"/>
    <w:rsid w:val="00025FD1"/>
    <w:rsid w:val="000263A0"/>
    <w:rsid w:val="00031339"/>
    <w:rsid w:val="00033E1C"/>
    <w:rsid w:val="00034616"/>
    <w:rsid w:val="00034D75"/>
    <w:rsid w:val="0003598E"/>
    <w:rsid w:val="000367F7"/>
    <w:rsid w:val="00036BFB"/>
    <w:rsid w:val="000402D1"/>
    <w:rsid w:val="00040565"/>
    <w:rsid w:val="00043D03"/>
    <w:rsid w:val="00046B64"/>
    <w:rsid w:val="00047160"/>
    <w:rsid w:val="00047B40"/>
    <w:rsid w:val="00047E72"/>
    <w:rsid w:val="0005167F"/>
    <w:rsid w:val="00051B74"/>
    <w:rsid w:val="00054CA3"/>
    <w:rsid w:val="000550C6"/>
    <w:rsid w:val="0006063C"/>
    <w:rsid w:val="000614FB"/>
    <w:rsid w:val="00073E9F"/>
    <w:rsid w:val="0007416B"/>
    <w:rsid w:val="00074B1C"/>
    <w:rsid w:val="00074F9D"/>
    <w:rsid w:val="00080BE8"/>
    <w:rsid w:val="0008166C"/>
    <w:rsid w:val="000842B0"/>
    <w:rsid w:val="000849BE"/>
    <w:rsid w:val="00086C2C"/>
    <w:rsid w:val="0009166E"/>
    <w:rsid w:val="00092A39"/>
    <w:rsid w:val="00095900"/>
    <w:rsid w:val="00096CCF"/>
    <w:rsid w:val="00097E87"/>
    <w:rsid w:val="000A0251"/>
    <w:rsid w:val="000A1A18"/>
    <w:rsid w:val="000A2C3C"/>
    <w:rsid w:val="000A3507"/>
    <w:rsid w:val="000A4E13"/>
    <w:rsid w:val="000A5BD9"/>
    <w:rsid w:val="000A6570"/>
    <w:rsid w:val="000A7975"/>
    <w:rsid w:val="000B3910"/>
    <w:rsid w:val="000B645D"/>
    <w:rsid w:val="000B64B7"/>
    <w:rsid w:val="000C6C1F"/>
    <w:rsid w:val="000C72F0"/>
    <w:rsid w:val="000D25DE"/>
    <w:rsid w:val="000D3CEC"/>
    <w:rsid w:val="000D56B3"/>
    <w:rsid w:val="000E2FBD"/>
    <w:rsid w:val="000F0B78"/>
    <w:rsid w:val="000F0C92"/>
    <w:rsid w:val="000F673F"/>
    <w:rsid w:val="00100661"/>
    <w:rsid w:val="001109B6"/>
    <w:rsid w:val="0011115E"/>
    <w:rsid w:val="00116D93"/>
    <w:rsid w:val="00120697"/>
    <w:rsid w:val="00127131"/>
    <w:rsid w:val="00133438"/>
    <w:rsid w:val="0014036A"/>
    <w:rsid w:val="0014636F"/>
    <w:rsid w:val="0015074B"/>
    <w:rsid w:val="00161542"/>
    <w:rsid w:val="0016482D"/>
    <w:rsid w:val="00165092"/>
    <w:rsid w:val="0017215C"/>
    <w:rsid w:val="00180EA8"/>
    <w:rsid w:val="001836DE"/>
    <w:rsid w:val="0018428B"/>
    <w:rsid w:val="00190F02"/>
    <w:rsid w:val="001A6FE6"/>
    <w:rsid w:val="001B22CC"/>
    <w:rsid w:val="001C043A"/>
    <w:rsid w:val="001C22C9"/>
    <w:rsid w:val="001C2EC1"/>
    <w:rsid w:val="001C301B"/>
    <w:rsid w:val="001C650B"/>
    <w:rsid w:val="001C724A"/>
    <w:rsid w:val="001C7FAD"/>
    <w:rsid w:val="001D0200"/>
    <w:rsid w:val="001D07C6"/>
    <w:rsid w:val="001D3C0B"/>
    <w:rsid w:val="001D481C"/>
    <w:rsid w:val="001D5AF8"/>
    <w:rsid w:val="001D699E"/>
    <w:rsid w:val="001D7DAD"/>
    <w:rsid w:val="001E2C6A"/>
    <w:rsid w:val="001E5B10"/>
    <w:rsid w:val="001F2D3C"/>
    <w:rsid w:val="002009B5"/>
    <w:rsid w:val="00206A9D"/>
    <w:rsid w:val="00206F37"/>
    <w:rsid w:val="00207D4B"/>
    <w:rsid w:val="00212BC7"/>
    <w:rsid w:val="002216D0"/>
    <w:rsid w:val="00221EAF"/>
    <w:rsid w:val="002257BD"/>
    <w:rsid w:val="002316B2"/>
    <w:rsid w:val="00233CE2"/>
    <w:rsid w:val="00234A2B"/>
    <w:rsid w:val="0023600D"/>
    <w:rsid w:val="00242F18"/>
    <w:rsid w:val="002442C7"/>
    <w:rsid w:val="002446AA"/>
    <w:rsid w:val="00250366"/>
    <w:rsid w:val="002529DC"/>
    <w:rsid w:val="00252EA5"/>
    <w:rsid w:val="00253665"/>
    <w:rsid w:val="002553FA"/>
    <w:rsid w:val="00265598"/>
    <w:rsid w:val="002751A8"/>
    <w:rsid w:val="002816FC"/>
    <w:rsid w:val="002821C3"/>
    <w:rsid w:val="00283A3D"/>
    <w:rsid w:val="00283D59"/>
    <w:rsid w:val="0028674B"/>
    <w:rsid w:val="00286F2F"/>
    <w:rsid w:val="00294E1C"/>
    <w:rsid w:val="0029639D"/>
    <w:rsid w:val="002A5B65"/>
    <w:rsid w:val="002B62C8"/>
    <w:rsid w:val="002B64DD"/>
    <w:rsid w:val="002C1325"/>
    <w:rsid w:val="002C2C75"/>
    <w:rsid w:val="002C3489"/>
    <w:rsid w:val="002C490D"/>
    <w:rsid w:val="002C4FFC"/>
    <w:rsid w:val="002D0CF4"/>
    <w:rsid w:val="002D2C32"/>
    <w:rsid w:val="002D7EB0"/>
    <w:rsid w:val="002E018C"/>
    <w:rsid w:val="002E089B"/>
    <w:rsid w:val="002E348F"/>
    <w:rsid w:val="002E4767"/>
    <w:rsid w:val="002E6728"/>
    <w:rsid w:val="002F3204"/>
    <w:rsid w:val="003065CF"/>
    <w:rsid w:val="003072A2"/>
    <w:rsid w:val="00313923"/>
    <w:rsid w:val="00313DDF"/>
    <w:rsid w:val="00323847"/>
    <w:rsid w:val="00324D93"/>
    <w:rsid w:val="003254D1"/>
    <w:rsid w:val="00326F90"/>
    <w:rsid w:val="003327D4"/>
    <w:rsid w:val="00337429"/>
    <w:rsid w:val="00341447"/>
    <w:rsid w:val="003474FF"/>
    <w:rsid w:val="00347A3F"/>
    <w:rsid w:val="003531C6"/>
    <w:rsid w:val="0035346D"/>
    <w:rsid w:val="00353C8A"/>
    <w:rsid w:val="00354EED"/>
    <w:rsid w:val="003554D2"/>
    <w:rsid w:val="00360099"/>
    <w:rsid w:val="00361E5A"/>
    <w:rsid w:val="003743A7"/>
    <w:rsid w:val="00375B56"/>
    <w:rsid w:val="00380748"/>
    <w:rsid w:val="0038442D"/>
    <w:rsid w:val="003847E4"/>
    <w:rsid w:val="00391CF7"/>
    <w:rsid w:val="00394D00"/>
    <w:rsid w:val="00397D94"/>
    <w:rsid w:val="003B2946"/>
    <w:rsid w:val="003B3F0C"/>
    <w:rsid w:val="003B63A2"/>
    <w:rsid w:val="003B6CB2"/>
    <w:rsid w:val="003C1340"/>
    <w:rsid w:val="003C4D7C"/>
    <w:rsid w:val="003C7D44"/>
    <w:rsid w:val="003D1FDA"/>
    <w:rsid w:val="003D2095"/>
    <w:rsid w:val="003D2A2B"/>
    <w:rsid w:val="003D33C9"/>
    <w:rsid w:val="003D3830"/>
    <w:rsid w:val="003D4F97"/>
    <w:rsid w:val="003D6665"/>
    <w:rsid w:val="003D6C4E"/>
    <w:rsid w:val="003E0B96"/>
    <w:rsid w:val="003F123B"/>
    <w:rsid w:val="003F65E7"/>
    <w:rsid w:val="003F6EFA"/>
    <w:rsid w:val="004021E1"/>
    <w:rsid w:val="004030E8"/>
    <w:rsid w:val="0040619E"/>
    <w:rsid w:val="004073AA"/>
    <w:rsid w:val="00407ED9"/>
    <w:rsid w:val="004113BA"/>
    <w:rsid w:val="00417486"/>
    <w:rsid w:val="00425C0E"/>
    <w:rsid w:val="004262E9"/>
    <w:rsid w:val="00427402"/>
    <w:rsid w:val="00432B1C"/>
    <w:rsid w:val="0043373E"/>
    <w:rsid w:val="004341CD"/>
    <w:rsid w:val="00434712"/>
    <w:rsid w:val="004355F4"/>
    <w:rsid w:val="00454352"/>
    <w:rsid w:val="00455CAE"/>
    <w:rsid w:val="004603FE"/>
    <w:rsid w:val="00461676"/>
    <w:rsid w:val="00461E30"/>
    <w:rsid w:val="00461F26"/>
    <w:rsid w:val="00462852"/>
    <w:rsid w:val="00462C74"/>
    <w:rsid w:val="00467714"/>
    <w:rsid w:val="004714DB"/>
    <w:rsid w:val="004766AC"/>
    <w:rsid w:val="00477D73"/>
    <w:rsid w:val="004865E9"/>
    <w:rsid w:val="00492D09"/>
    <w:rsid w:val="004937CA"/>
    <w:rsid w:val="004A6F88"/>
    <w:rsid w:val="004B11BD"/>
    <w:rsid w:val="004B3F8D"/>
    <w:rsid w:val="004B4A53"/>
    <w:rsid w:val="004B70CD"/>
    <w:rsid w:val="004C0AB6"/>
    <w:rsid w:val="004C0C84"/>
    <w:rsid w:val="004C7708"/>
    <w:rsid w:val="004D2B61"/>
    <w:rsid w:val="004D5F9B"/>
    <w:rsid w:val="004F083C"/>
    <w:rsid w:val="004F210F"/>
    <w:rsid w:val="004F4A26"/>
    <w:rsid w:val="004F55C6"/>
    <w:rsid w:val="005018F3"/>
    <w:rsid w:val="005035F1"/>
    <w:rsid w:val="00505902"/>
    <w:rsid w:val="0050751C"/>
    <w:rsid w:val="00510BC2"/>
    <w:rsid w:val="00515B7F"/>
    <w:rsid w:val="00515E11"/>
    <w:rsid w:val="005223B8"/>
    <w:rsid w:val="00523995"/>
    <w:rsid w:val="00524B1C"/>
    <w:rsid w:val="00525167"/>
    <w:rsid w:val="00525AA9"/>
    <w:rsid w:val="00525F9E"/>
    <w:rsid w:val="00526D68"/>
    <w:rsid w:val="0052776A"/>
    <w:rsid w:val="00530795"/>
    <w:rsid w:val="00530A87"/>
    <w:rsid w:val="00530DFA"/>
    <w:rsid w:val="00537806"/>
    <w:rsid w:val="00542FF8"/>
    <w:rsid w:val="00543735"/>
    <w:rsid w:val="00544AA6"/>
    <w:rsid w:val="00547DF2"/>
    <w:rsid w:val="00552498"/>
    <w:rsid w:val="00553E58"/>
    <w:rsid w:val="00561E9F"/>
    <w:rsid w:val="005625C2"/>
    <w:rsid w:val="005630CD"/>
    <w:rsid w:val="0056409E"/>
    <w:rsid w:val="00565411"/>
    <w:rsid w:val="005671B5"/>
    <w:rsid w:val="00575B61"/>
    <w:rsid w:val="0057660E"/>
    <w:rsid w:val="00576EB2"/>
    <w:rsid w:val="00582007"/>
    <w:rsid w:val="005820AB"/>
    <w:rsid w:val="00584EFD"/>
    <w:rsid w:val="00587091"/>
    <w:rsid w:val="00591016"/>
    <w:rsid w:val="0059645B"/>
    <w:rsid w:val="005A3BF1"/>
    <w:rsid w:val="005A41E6"/>
    <w:rsid w:val="005B06D8"/>
    <w:rsid w:val="005B325B"/>
    <w:rsid w:val="005B33DA"/>
    <w:rsid w:val="005C1E7C"/>
    <w:rsid w:val="005C3E39"/>
    <w:rsid w:val="005C7499"/>
    <w:rsid w:val="005D016B"/>
    <w:rsid w:val="005D321D"/>
    <w:rsid w:val="005D3A6B"/>
    <w:rsid w:val="005D533D"/>
    <w:rsid w:val="005D710F"/>
    <w:rsid w:val="005E01E6"/>
    <w:rsid w:val="005E20D3"/>
    <w:rsid w:val="005E5D05"/>
    <w:rsid w:val="005F22BA"/>
    <w:rsid w:val="005F2598"/>
    <w:rsid w:val="00600A21"/>
    <w:rsid w:val="00601924"/>
    <w:rsid w:val="00616CEC"/>
    <w:rsid w:val="0062421F"/>
    <w:rsid w:val="00626A37"/>
    <w:rsid w:val="00626DDB"/>
    <w:rsid w:val="00626FCA"/>
    <w:rsid w:val="006271F9"/>
    <w:rsid w:val="00627C17"/>
    <w:rsid w:val="00633A22"/>
    <w:rsid w:val="00633BD2"/>
    <w:rsid w:val="00634F54"/>
    <w:rsid w:val="006366BC"/>
    <w:rsid w:val="00636DA1"/>
    <w:rsid w:val="0064018B"/>
    <w:rsid w:val="006404AA"/>
    <w:rsid w:val="00640D32"/>
    <w:rsid w:val="00646792"/>
    <w:rsid w:val="00647789"/>
    <w:rsid w:val="006526D7"/>
    <w:rsid w:val="006607AF"/>
    <w:rsid w:val="006703FE"/>
    <w:rsid w:val="00676E37"/>
    <w:rsid w:val="006851ED"/>
    <w:rsid w:val="00690D03"/>
    <w:rsid w:val="00691AD3"/>
    <w:rsid w:val="00693A3C"/>
    <w:rsid w:val="006940FA"/>
    <w:rsid w:val="0069544D"/>
    <w:rsid w:val="006955C3"/>
    <w:rsid w:val="006965C0"/>
    <w:rsid w:val="006A49F1"/>
    <w:rsid w:val="006A5C7B"/>
    <w:rsid w:val="006A6D62"/>
    <w:rsid w:val="006B0724"/>
    <w:rsid w:val="006C3666"/>
    <w:rsid w:val="006C50F0"/>
    <w:rsid w:val="006C63B7"/>
    <w:rsid w:val="006C7A76"/>
    <w:rsid w:val="006D2BF9"/>
    <w:rsid w:val="006D3E06"/>
    <w:rsid w:val="006E42F5"/>
    <w:rsid w:val="006E53D2"/>
    <w:rsid w:val="006E5CE4"/>
    <w:rsid w:val="006F33F7"/>
    <w:rsid w:val="006F477C"/>
    <w:rsid w:val="006F48FA"/>
    <w:rsid w:val="006F5D37"/>
    <w:rsid w:val="007016CF"/>
    <w:rsid w:val="00707CC5"/>
    <w:rsid w:val="00711486"/>
    <w:rsid w:val="00714A92"/>
    <w:rsid w:val="00715633"/>
    <w:rsid w:val="00725CA2"/>
    <w:rsid w:val="0073315F"/>
    <w:rsid w:val="00733987"/>
    <w:rsid w:val="00737324"/>
    <w:rsid w:val="0074017C"/>
    <w:rsid w:val="00745626"/>
    <w:rsid w:val="00746146"/>
    <w:rsid w:val="0074758D"/>
    <w:rsid w:val="00754471"/>
    <w:rsid w:val="00755E5C"/>
    <w:rsid w:val="0075692F"/>
    <w:rsid w:val="00757BB7"/>
    <w:rsid w:val="00760659"/>
    <w:rsid w:val="007608C3"/>
    <w:rsid w:val="00763F37"/>
    <w:rsid w:val="007646E9"/>
    <w:rsid w:val="00765C63"/>
    <w:rsid w:val="00770B7F"/>
    <w:rsid w:val="007712EE"/>
    <w:rsid w:val="00775319"/>
    <w:rsid w:val="00780824"/>
    <w:rsid w:val="007839BA"/>
    <w:rsid w:val="007855BF"/>
    <w:rsid w:val="00786D6C"/>
    <w:rsid w:val="00793806"/>
    <w:rsid w:val="007A3AC0"/>
    <w:rsid w:val="007B5035"/>
    <w:rsid w:val="007B7022"/>
    <w:rsid w:val="007C160C"/>
    <w:rsid w:val="007C1A30"/>
    <w:rsid w:val="007C42E2"/>
    <w:rsid w:val="007C74BC"/>
    <w:rsid w:val="007D1E44"/>
    <w:rsid w:val="007D2AA3"/>
    <w:rsid w:val="007D3293"/>
    <w:rsid w:val="007E02F0"/>
    <w:rsid w:val="007E0AA1"/>
    <w:rsid w:val="007E157A"/>
    <w:rsid w:val="007E2945"/>
    <w:rsid w:val="007E2B1E"/>
    <w:rsid w:val="007F185F"/>
    <w:rsid w:val="007F1DC5"/>
    <w:rsid w:val="007F34A2"/>
    <w:rsid w:val="007F67D0"/>
    <w:rsid w:val="00805525"/>
    <w:rsid w:val="008078CC"/>
    <w:rsid w:val="00813302"/>
    <w:rsid w:val="00815D4A"/>
    <w:rsid w:val="00815F30"/>
    <w:rsid w:val="0082006C"/>
    <w:rsid w:val="00825F9C"/>
    <w:rsid w:val="00827798"/>
    <w:rsid w:val="008302EA"/>
    <w:rsid w:val="008307A4"/>
    <w:rsid w:val="00837FF9"/>
    <w:rsid w:val="00843B76"/>
    <w:rsid w:val="008443B5"/>
    <w:rsid w:val="008451C8"/>
    <w:rsid w:val="00851796"/>
    <w:rsid w:val="00853AA7"/>
    <w:rsid w:val="00853E17"/>
    <w:rsid w:val="00854C2A"/>
    <w:rsid w:val="00856D4A"/>
    <w:rsid w:val="00857DE9"/>
    <w:rsid w:val="0086019D"/>
    <w:rsid w:val="00860A7F"/>
    <w:rsid w:val="0086115A"/>
    <w:rsid w:val="0086125B"/>
    <w:rsid w:val="00871221"/>
    <w:rsid w:val="008733CB"/>
    <w:rsid w:val="0088012C"/>
    <w:rsid w:val="008819AC"/>
    <w:rsid w:val="0088310B"/>
    <w:rsid w:val="00884D7D"/>
    <w:rsid w:val="0089094F"/>
    <w:rsid w:val="00891BF8"/>
    <w:rsid w:val="0089447B"/>
    <w:rsid w:val="008952A5"/>
    <w:rsid w:val="00895C29"/>
    <w:rsid w:val="008A1D5C"/>
    <w:rsid w:val="008A4020"/>
    <w:rsid w:val="008A6DCD"/>
    <w:rsid w:val="008B18ED"/>
    <w:rsid w:val="008B35F2"/>
    <w:rsid w:val="008B52B7"/>
    <w:rsid w:val="008C337E"/>
    <w:rsid w:val="008D1AB4"/>
    <w:rsid w:val="008D676D"/>
    <w:rsid w:val="008D6A6F"/>
    <w:rsid w:val="008E7411"/>
    <w:rsid w:val="008F2058"/>
    <w:rsid w:val="008F2CA0"/>
    <w:rsid w:val="00903DDE"/>
    <w:rsid w:val="009069CE"/>
    <w:rsid w:val="00907F0C"/>
    <w:rsid w:val="00920474"/>
    <w:rsid w:val="009307B2"/>
    <w:rsid w:val="0093148E"/>
    <w:rsid w:val="00931A73"/>
    <w:rsid w:val="00931C22"/>
    <w:rsid w:val="00932E0A"/>
    <w:rsid w:val="009401D9"/>
    <w:rsid w:val="00940865"/>
    <w:rsid w:val="00944A64"/>
    <w:rsid w:val="00952669"/>
    <w:rsid w:val="00952A84"/>
    <w:rsid w:val="00954AEE"/>
    <w:rsid w:val="00955FF0"/>
    <w:rsid w:val="0095601A"/>
    <w:rsid w:val="00956D57"/>
    <w:rsid w:val="0095721F"/>
    <w:rsid w:val="009630AA"/>
    <w:rsid w:val="009631C6"/>
    <w:rsid w:val="009638A9"/>
    <w:rsid w:val="00967DAC"/>
    <w:rsid w:val="00973E55"/>
    <w:rsid w:val="009741B5"/>
    <w:rsid w:val="00977595"/>
    <w:rsid w:val="0098114B"/>
    <w:rsid w:val="009857A1"/>
    <w:rsid w:val="00991D89"/>
    <w:rsid w:val="009931BC"/>
    <w:rsid w:val="009949F3"/>
    <w:rsid w:val="009A16AD"/>
    <w:rsid w:val="009A3287"/>
    <w:rsid w:val="009A593A"/>
    <w:rsid w:val="009A5F14"/>
    <w:rsid w:val="009A6731"/>
    <w:rsid w:val="009B7045"/>
    <w:rsid w:val="009C05A0"/>
    <w:rsid w:val="009C0D13"/>
    <w:rsid w:val="009C1E82"/>
    <w:rsid w:val="009C4388"/>
    <w:rsid w:val="009C764F"/>
    <w:rsid w:val="009D1CBE"/>
    <w:rsid w:val="009D2637"/>
    <w:rsid w:val="009D366B"/>
    <w:rsid w:val="009D5B51"/>
    <w:rsid w:val="009D7B2F"/>
    <w:rsid w:val="009E0562"/>
    <w:rsid w:val="009E0C45"/>
    <w:rsid w:val="009F2A19"/>
    <w:rsid w:val="009F3905"/>
    <w:rsid w:val="00A01EA4"/>
    <w:rsid w:val="00A070D9"/>
    <w:rsid w:val="00A07260"/>
    <w:rsid w:val="00A11FE8"/>
    <w:rsid w:val="00A1340F"/>
    <w:rsid w:val="00A14CAE"/>
    <w:rsid w:val="00A2067E"/>
    <w:rsid w:val="00A2072A"/>
    <w:rsid w:val="00A209AB"/>
    <w:rsid w:val="00A221CC"/>
    <w:rsid w:val="00A22558"/>
    <w:rsid w:val="00A23F30"/>
    <w:rsid w:val="00A240DC"/>
    <w:rsid w:val="00A2464B"/>
    <w:rsid w:val="00A2682C"/>
    <w:rsid w:val="00A27909"/>
    <w:rsid w:val="00A32242"/>
    <w:rsid w:val="00A330B7"/>
    <w:rsid w:val="00A35EC5"/>
    <w:rsid w:val="00A36079"/>
    <w:rsid w:val="00A41969"/>
    <w:rsid w:val="00A46281"/>
    <w:rsid w:val="00A46865"/>
    <w:rsid w:val="00A54FE2"/>
    <w:rsid w:val="00A622EB"/>
    <w:rsid w:val="00A6260A"/>
    <w:rsid w:val="00A6411F"/>
    <w:rsid w:val="00A71E90"/>
    <w:rsid w:val="00A74740"/>
    <w:rsid w:val="00A77D80"/>
    <w:rsid w:val="00A8221D"/>
    <w:rsid w:val="00A82282"/>
    <w:rsid w:val="00A823AC"/>
    <w:rsid w:val="00A83A7C"/>
    <w:rsid w:val="00A85139"/>
    <w:rsid w:val="00A90523"/>
    <w:rsid w:val="00A92146"/>
    <w:rsid w:val="00A9462E"/>
    <w:rsid w:val="00A958DB"/>
    <w:rsid w:val="00A96C24"/>
    <w:rsid w:val="00AA10AD"/>
    <w:rsid w:val="00AA1D8D"/>
    <w:rsid w:val="00AB045D"/>
    <w:rsid w:val="00AC2707"/>
    <w:rsid w:val="00AC68B6"/>
    <w:rsid w:val="00AD16D3"/>
    <w:rsid w:val="00AD1A9E"/>
    <w:rsid w:val="00AD2505"/>
    <w:rsid w:val="00AD2CCF"/>
    <w:rsid w:val="00AD5EAA"/>
    <w:rsid w:val="00AE1BD6"/>
    <w:rsid w:val="00AE269C"/>
    <w:rsid w:val="00AE332D"/>
    <w:rsid w:val="00AF58CC"/>
    <w:rsid w:val="00B02475"/>
    <w:rsid w:val="00B03202"/>
    <w:rsid w:val="00B102DA"/>
    <w:rsid w:val="00B123AF"/>
    <w:rsid w:val="00B12A30"/>
    <w:rsid w:val="00B1698B"/>
    <w:rsid w:val="00B22C47"/>
    <w:rsid w:val="00B2504B"/>
    <w:rsid w:val="00B26EC0"/>
    <w:rsid w:val="00B2723F"/>
    <w:rsid w:val="00B365B4"/>
    <w:rsid w:val="00B41DB9"/>
    <w:rsid w:val="00B44C3C"/>
    <w:rsid w:val="00B47730"/>
    <w:rsid w:val="00B50D60"/>
    <w:rsid w:val="00B51963"/>
    <w:rsid w:val="00B57845"/>
    <w:rsid w:val="00B57A70"/>
    <w:rsid w:val="00B62CE1"/>
    <w:rsid w:val="00B7315F"/>
    <w:rsid w:val="00B8010B"/>
    <w:rsid w:val="00B80617"/>
    <w:rsid w:val="00B817FB"/>
    <w:rsid w:val="00B8180A"/>
    <w:rsid w:val="00B82800"/>
    <w:rsid w:val="00B8467F"/>
    <w:rsid w:val="00B8785C"/>
    <w:rsid w:val="00B93BFB"/>
    <w:rsid w:val="00B97A08"/>
    <w:rsid w:val="00BA3571"/>
    <w:rsid w:val="00BA3F0C"/>
    <w:rsid w:val="00BA41CA"/>
    <w:rsid w:val="00BA46F6"/>
    <w:rsid w:val="00BA78F9"/>
    <w:rsid w:val="00BB041B"/>
    <w:rsid w:val="00BB534B"/>
    <w:rsid w:val="00BC0C57"/>
    <w:rsid w:val="00BC752E"/>
    <w:rsid w:val="00BD3686"/>
    <w:rsid w:val="00BD3B2F"/>
    <w:rsid w:val="00BD7CC7"/>
    <w:rsid w:val="00BE0A72"/>
    <w:rsid w:val="00BE5001"/>
    <w:rsid w:val="00BE567C"/>
    <w:rsid w:val="00BF1755"/>
    <w:rsid w:val="00C03147"/>
    <w:rsid w:val="00C0663A"/>
    <w:rsid w:val="00C07DC1"/>
    <w:rsid w:val="00C11B6E"/>
    <w:rsid w:val="00C126E6"/>
    <w:rsid w:val="00C149A0"/>
    <w:rsid w:val="00C14C23"/>
    <w:rsid w:val="00C17516"/>
    <w:rsid w:val="00C22FD0"/>
    <w:rsid w:val="00C256D7"/>
    <w:rsid w:val="00C266D5"/>
    <w:rsid w:val="00C30775"/>
    <w:rsid w:val="00C32A4B"/>
    <w:rsid w:val="00C32D97"/>
    <w:rsid w:val="00C400AB"/>
    <w:rsid w:val="00C40BFE"/>
    <w:rsid w:val="00C40EE4"/>
    <w:rsid w:val="00C44021"/>
    <w:rsid w:val="00C446B9"/>
    <w:rsid w:val="00C479FE"/>
    <w:rsid w:val="00C54CC5"/>
    <w:rsid w:val="00C603EE"/>
    <w:rsid w:val="00C625EF"/>
    <w:rsid w:val="00C6299F"/>
    <w:rsid w:val="00C633B6"/>
    <w:rsid w:val="00C63573"/>
    <w:rsid w:val="00C70CE7"/>
    <w:rsid w:val="00C7543F"/>
    <w:rsid w:val="00C7632C"/>
    <w:rsid w:val="00C76DA5"/>
    <w:rsid w:val="00C818C4"/>
    <w:rsid w:val="00C822D8"/>
    <w:rsid w:val="00C92B6A"/>
    <w:rsid w:val="00C96936"/>
    <w:rsid w:val="00CB0664"/>
    <w:rsid w:val="00CB587E"/>
    <w:rsid w:val="00CB7487"/>
    <w:rsid w:val="00CB77D2"/>
    <w:rsid w:val="00CC4A98"/>
    <w:rsid w:val="00CD1DCB"/>
    <w:rsid w:val="00CD24BE"/>
    <w:rsid w:val="00CD2632"/>
    <w:rsid w:val="00CD4D26"/>
    <w:rsid w:val="00CE77C7"/>
    <w:rsid w:val="00CE795F"/>
    <w:rsid w:val="00CF1230"/>
    <w:rsid w:val="00CF227A"/>
    <w:rsid w:val="00CF4220"/>
    <w:rsid w:val="00CF52A8"/>
    <w:rsid w:val="00CF583B"/>
    <w:rsid w:val="00CF735D"/>
    <w:rsid w:val="00D00CCA"/>
    <w:rsid w:val="00D04532"/>
    <w:rsid w:val="00D049A0"/>
    <w:rsid w:val="00D151AC"/>
    <w:rsid w:val="00D22DE1"/>
    <w:rsid w:val="00D26504"/>
    <w:rsid w:val="00D32D9A"/>
    <w:rsid w:val="00D359DE"/>
    <w:rsid w:val="00D42F3A"/>
    <w:rsid w:val="00D436A4"/>
    <w:rsid w:val="00D4447D"/>
    <w:rsid w:val="00D44EF8"/>
    <w:rsid w:val="00D45494"/>
    <w:rsid w:val="00D46134"/>
    <w:rsid w:val="00D476CF"/>
    <w:rsid w:val="00D527D0"/>
    <w:rsid w:val="00D552C1"/>
    <w:rsid w:val="00D5760F"/>
    <w:rsid w:val="00D66AE5"/>
    <w:rsid w:val="00D676BE"/>
    <w:rsid w:val="00D868BF"/>
    <w:rsid w:val="00D87417"/>
    <w:rsid w:val="00D87623"/>
    <w:rsid w:val="00D9201D"/>
    <w:rsid w:val="00D945E3"/>
    <w:rsid w:val="00DA22D9"/>
    <w:rsid w:val="00DA3B8E"/>
    <w:rsid w:val="00DA3E42"/>
    <w:rsid w:val="00DA454A"/>
    <w:rsid w:val="00DA5C23"/>
    <w:rsid w:val="00DB2E43"/>
    <w:rsid w:val="00DB483A"/>
    <w:rsid w:val="00DD0AB0"/>
    <w:rsid w:val="00DD1B7D"/>
    <w:rsid w:val="00DD4130"/>
    <w:rsid w:val="00DD436B"/>
    <w:rsid w:val="00DE2F8A"/>
    <w:rsid w:val="00DE3FEA"/>
    <w:rsid w:val="00DE5682"/>
    <w:rsid w:val="00DE7D7C"/>
    <w:rsid w:val="00DF21E4"/>
    <w:rsid w:val="00DF4583"/>
    <w:rsid w:val="00DF4C7B"/>
    <w:rsid w:val="00DF5454"/>
    <w:rsid w:val="00DF5E36"/>
    <w:rsid w:val="00DF6E92"/>
    <w:rsid w:val="00E03BB7"/>
    <w:rsid w:val="00E05B25"/>
    <w:rsid w:val="00E067A3"/>
    <w:rsid w:val="00E10DAD"/>
    <w:rsid w:val="00E14FFB"/>
    <w:rsid w:val="00E16FBD"/>
    <w:rsid w:val="00E21807"/>
    <w:rsid w:val="00E24FE5"/>
    <w:rsid w:val="00E278CB"/>
    <w:rsid w:val="00E315ED"/>
    <w:rsid w:val="00E33020"/>
    <w:rsid w:val="00E33F2E"/>
    <w:rsid w:val="00E34671"/>
    <w:rsid w:val="00E34A2F"/>
    <w:rsid w:val="00E4010E"/>
    <w:rsid w:val="00E4262B"/>
    <w:rsid w:val="00E42C85"/>
    <w:rsid w:val="00E50562"/>
    <w:rsid w:val="00E53133"/>
    <w:rsid w:val="00E539E0"/>
    <w:rsid w:val="00E64B33"/>
    <w:rsid w:val="00E66494"/>
    <w:rsid w:val="00E7629D"/>
    <w:rsid w:val="00E76C1D"/>
    <w:rsid w:val="00E77811"/>
    <w:rsid w:val="00E80F9E"/>
    <w:rsid w:val="00E845E9"/>
    <w:rsid w:val="00E91560"/>
    <w:rsid w:val="00E91F83"/>
    <w:rsid w:val="00E9279A"/>
    <w:rsid w:val="00E95D6A"/>
    <w:rsid w:val="00EA5E6A"/>
    <w:rsid w:val="00EB0A68"/>
    <w:rsid w:val="00EB5DB2"/>
    <w:rsid w:val="00EB6461"/>
    <w:rsid w:val="00EB650C"/>
    <w:rsid w:val="00EC412C"/>
    <w:rsid w:val="00EC7446"/>
    <w:rsid w:val="00ED21CD"/>
    <w:rsid w:val="00ED2BD3"/>
    <w:rsid w:val="00EE1BB1"/>
    <w:rsid w:val="00EE1EAE"/>
    <w:rsid w:val="00EE3706"/>
    <w:rsid w:val="00EE4703"/>
    <w:rsid w:val="00EE760F"/>
    <w:rsid w:val="00EF160E"/>
    <w:rsid w:val="00EF29AE"/>
    <w:rsid w:val="00EF3C2A"/>
    <w:rsid w:val="00EF5DDD"/>
    <w:rsid w:val="00EF7D37"/>
    <w:rsid w:val="00F033FA"/>
    <w:rsid w:val="00F03875"/>
    <w:rsid w:val="00F1086E"/>
    <w:rsid w:val="00F12BAF"/>
    <w:rsid w:val="00F14AF8"/>
    <w:rsid w:val="00F20738"/>
    <w:rsid w:val="00F20CEA"/>
    <w:rsid w:val="00F21366"/>
    <w:rsid w:val="00F22AF7"/>
    <w:rsid w:val="00F2422D"/>
    <w:rsid w:val="00F26414"/>
    <w:rsid w:val="00F309CB"/>
    <w:rsid w:val="00F32A8D"/>
    <w:rsid w:val="00F35CE1"/>
    <w:rsid w:val="00F4078D"/>
    <w:rsid w:val="00F40E5D"/>
    <w:rsid w:val="00F43A81"/>
    <w:rsid w:val="00F4455A"/>
    <w:rsid w:val="00F4607A"/>
    <w:rsid w:val="00F5220B"/>
    <w:rsid w:val="00F551BB"/>
    <w:rsid w:val="00F560F2"/>
    <w:rsid w:val="00F605A4"/>
    <w:rsid w:val="00F634C3"/>
    <w:rsid w:val="00F721BA"/>
    <w:rsid w:val="00F7403C"/>
    <w:rsid w:val="00F746EF"/>
    <w:rsid w:val="00F82140"/>
    <w:rsid w:val="00F83530"/>
    <w:rsid w:val="00F8718E"/>
    <w:rsid w:val="00F913CD"/>
    <w:rsid w:val="00F91D5C"/>
    <w:rsid w:val="00F9417F"/>
    <w:rsid w:val="00FA301D"/>
    <w:rsid w:val="00FA317B"/>
    <w:rsid w:val="00FA31F8"/>
    <w:rsid w:val="00FA35E5"/>
    <w:rsid w:val="00FA4043"/>
    <w:rsid w:val="00FA43BE"/>
    <w:rsid w:val="00FA45B2"/>
    <w:rsid w:val="00FA5294"/>
    <w:rsid w:val="00FA6C36"/>
    <w:rsid w:val="00FA6E98"/>
    <w:rsid w:val="00FA7BB9"/>
    <w:rsid w:val="00FB5EF1"/>
    <w:rsid w:val="00FB6F3E"/>
    <w:rsid w:val="00FB70E5"/>
    <w:rsid w:val="00FC045F"/>
    <w:rsid w:val="00FC0946"/>
    <w:rsid w:val="00FC28E7"/>
    <w:rsid w:val="00FC6805"/>
    <w:rsid w:val="00FC693F"/>
    <w:rsid w:val="00FD0914"/>
    <w:rsid w:val="00FD481C"/>
    <w:rsid w:val="00FD7A10"/>
    <w:rsid w:val="00FE0FA7"/>
    <w:rsid w:val="00FE1224"/>
    <w:rsid w:val="00FE2D95"/>
    <w:rsid w:val="00FE678F"/>
    <w:rsid w:val="00FE758D"/>
    <w:rsid w:val="00FF0AF9"/>
    <w:rsid w:val="00FF14B9"/>
    <w:rsid w:val="00FF3A5A"/>
    <w:rsid w:val="00FF443E"/>
    <w:rsid w:val="00FF7448"/>
    <w:rsid w:val="0CDC0858"/>
    <w:rsid w:val="0F211332"/>
    <w:rsid w:val="16513478"/>
    <w:rsid w:val="245C834D"/>
    <w:rsid w:val="28F7F819"/>
    <w:rsid w:val="2FECE999"/>
    <w:rsid w:val="310D060C"/>
    <w:rsid w:val="37D39D63"/>
    <w:rsid w:val="3B1C170F"/>
    <w:rsid w:val="3B8EFDF7"/>
    <w:rsid w:val="4EE07BCC"/>
    <w:rsid w:val="672286CB"/>
    <w:rsid w:val="6E739F92"/>
    <w:rsid w:val="7A2B3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2F946"/>
  <w14:defaultImageDpi w14:val="300"/>
  <w15:docId w15:val="{EE060111-EECB-4F71-93E1-E3BD065C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nhideWhenUsed/>
    <w:rsid w:val="00E618BF"/>
    <w:pPr>
      <w:tabs>
        <w:tab w:val="center" w:pos="4680"/>
        <w:tab w:val="right" w:pos="9360"/>
      </w:tabs>
      <w:spacing w:after="0" w:line="240" w:lineRule="auto"/>
    </w:pPr>
  </w:style>
  <w:style w:type="character" w:customStyle="1" w:styleId="RodapChar">
    <w:name w:val="Rodapé Char"/>
    <w:basedOn w:val="Fontepargpadro"/>
    <w:link w:val="Rodap"/>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E089B"/>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font111">
    <w:name w:val="font111"/>
    <w:basedOn w:val="Fontepargpadro"/>
    <w:rsid w:val="004262E9"/>
    <w:rPr>
      <w:rFonts w:ascii="Aptos Narrow" w:hAnsi="Aptos Narrow" w:hint="default"/>
      <w:b/>
      <w:bCs/>
      <w:i w:val="0"/>
      <w:iCs w:val="0"/>
      <w:strike w:val="0"/>
      <w:dstrike w:val="0"/>
      <w:color w:val="000000"/>
      <w:sz w:val="18"/>
      <w:szCs w:val="18"/>
      <w:u w:val="none"/>
      <w:effect w:val="none"/>
    </w:rPr>
  </w:style>
  <w:style w:type="character" w:styleId="Hyperlink">
    <w:name w:val="Hyperlink"/>
    <w:basedOn w:val="Fontepargpadro"/>
    <w:uiPriority w:val="99"/>
    <w:unhideWhenUsed/>
    <w:rsid w:val="00380748"/>
    <w:rPr>
      <w:color w:val="0000FF" w:themeColor="hyperlink"/>
      <w:u w:val="single"/>
    </w:rPr>
  </w:style>
  <w:style w:type="character" w:styleId="MenoPendente">
    <w:name w:val="Unresolved Mention"/>
    <w:basedOn w:val="Fontepargpadro"/>
    <w:uiPriority w:val="99"/>
    <w:semiHidden/>
    <w:unhideWhenUsed/>
    <w:rsid w:val="00380748"/>
    <w:rPr>
      <w:color w:val="605E5C"/>
      <w:shd w:val="clear" w:color="auto" w:fill="E1DFDD"/>
    </w:rPr>
  </w:style>
  <w:style w:type="paragraph" w:styleId="Sumrio1">
    <w:name w:val="toc 1"/>
    <w:basedOn w:val="Normal"/>
    <w:next w:val="Normal"/>
    <w:autoRedefine/>
    <w:uiPriority w:val="39"/>
    <w:unhideWhenUsed/>
    <w:rsid w:val="00BC752E"/>
    <w:pPr>
      <w:spacing w:after="100"/>
    </w:pPr>
  </w:style>
  <w:style w:type="paragraph" w:styleId="Sumrio2">
    <w:name w:val="toc 2"/>
    <w:basedOn w:val="Normal"/>
    <w:next w:val="Normal"/>
    <w:autoRedefine/>
    <w:uiPriority w:val="39"/>
    <w:unhideWhenUsed/>
    <w:rsid w:val="00FA6E98"/>
    <w:pPr>
      <w:tabs>
        <w:tab w:val="right" w:leader="dot" w:pos="9394"/>
      </w:tabs>
      <w:spacing w:after="100"/>
      <w:ind w:left="220"/>
    </w:pPr>
    <w:rPr>
      <w:rFonts w:ascii="Arial" w:eastAsia="Times New Roman" w:hAnsi="Arial" w:cs="Arial"/>
      <w:b/>
      <w:bCs/>
      <w:noProof/>
      <w:lang w:val="pt-BR" w:eastAsia="pt-BR"/>
    </w:rPr>
  </w:style>
  <w:style w:type="paragraph" w:styleId="Sumrio3">
    <w:name w:val="toc 3"/>
    <w:basedOn w:val="Normal"/>
    <w:next w:val="Normal"/>
    <w:autoRedefine/>
    <w:uiPriority w:val="39"/>
    <w:unhideWhenUsed/>
    <w:rsid w:val="00BC752E"/>
    <w:pPr>
      <w:spacing w:after="100"/>
      <w:ind w:left="440"/>
    </w:pPr>
  </w:style>
  <w:style w:type="character" w:styleId="TextodoEspaoReservado">
    <w:name w:val="Placeholder Text"/>
    <w:basedOn w:val="Fontepargpadro"/>
    <w:uiPriority w:val="99"/>
    <w:semiHidden/>
    <w:rsid w:val="005018F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7165">
      <w:bodyDiv w:val="1"/>
      <w:marLeft w:val="0"/>
      <w:marRight w:val="0"/>
      <w:marTop w:val="0"/>
      <w:marBottom w:val="0"/>
      <w:divBdr>
        <w:top w:val="none" w:sz="0" w:space="0" w:color="auto"/>
        <w:left w:val="none" w:sz="0" w:space="0" w:color="auto"/>
        <w:bottom w:val="none" w:sz="0" w:space="0" w:color="auto"/>
        <w:right w:val="none" w:sz="0" w:space="0" w:color="auto"/>
      </w:divBdr>
    </w:div>
    <w:div w:id="59452465">
      <w:bodyDiv w:val="1"/>
      <w:marLeft w:val="0"/>
      <w:marRight w:val="0"/>
      <w:marTop w:val="0"/>
      <w:marBottom w:val="0"/>
      <w:divBdr>
        <w:top w:val="none" w:sz="0" w:space="0" w:color="auto"/>
        <w:left w:val="none" w:sz="0" w:space="0" w:color="auto"/>
        <w:bottom w:val="none" w:sz="0" w:space="0" w:color="auto"/>
        <w:right w:val="none" w:sz="0" w:space="0" w:color="auto"/>
      </w:divBdr>
    </w:div>
    <w:div w:id="169830152">
      <w:bodyDiv w:val="1"/>
      <w:marLeft w:val="0"/>
      <w:marRight w:val="0"/>
      <w:marTop w:val="0"/>
      <w:marBottom w:val="0"/>
      <w:divBdr>
        <w:top w:val="none" w:sz="0" w:space="0" w:color="auto"/>
        <w:left w:val="none" w:sz="0" w:space="0" w:color="auto"/>
        <w:bottom w:val="none" w:sz="0" w:space="0" w:color="auto"/>
        <w:right w:val="none" w:sz="0" w:space="0" w:color="auto"/>
      </w:divBdr>
    </w:div>
    <w:div w:id="281232811">
      <w:bodyDiv w:val="1"/>
      <w:marLeft w:val="0"/>
      <w:marRight w:val="0"/>
      <w:marTop w:val="0"/>
      <w:marBottom w:val="0"/>
      <w:divBdr>
        <w:top w:val="none" w:sz="0" w:space="0" w:color="auto"/>
        <w:left w:val="none" w:sz="0" w:space="0" w:color="auto"/>
        <w:bottom w:val="none" w:sz="0" w:space="0" w:color="auto"/>
        <w:right w:val="none" w:sz="0" w:space="0" w:color="auto"/>
      </w:divBdr>
    </w:div>
    <w:div w:id="287786506">
      <w:bodyDiv w:val="1"/>
      <w:marLeft w:val="0"/>
      <w:marRight w:val="0"/>
      <w:marTop w:val="0"/>
      <w:marBottom w:val="0"/>
      <w:divBdr>
        <w:top w:val="none" w:sz="0" w:space="0" w:color="auto"/>
        <w:left w:val="none" w:sz="0" w:space="0" w:color="auto"/>
        <w:bottom w:val="none" w:sz="0" w:space="0" w:color="auto"/>
        <w:right w:val="none" w:sz="0" w:space="0" w:color="auto"/>
      </w:divBdr>
    </w:div>
    <w:div w:id="305862477">
      <w:bodyDiv w:val="1"/>
      <w:marLeft w:val="0"/>
      <w:marRight w:val="0"/>
      <w:marTop w:val="0"/>
      <w:marBottom w:val="0"/>
      <w:divBdr>
        <w:top w:val="none" w:sz="0" w:space="0" w:color="auto"/>
        <w:left w:val="none" w:sz="0" w:space="0" w:color="auto"/>
        <w:bottom w:val="none" w:sz="0" w:space="0" w:color="auto"/>
        <w:right w:val="none" w:sz="0" w:space="0" w:color="auto"/>
      </w:divBdr>
    </w:div>
    <w:div w:id="313877810">
      <w:bodyDiv w:val="1"/>
      <w:marLeft w:val="0"/>
      <w:marRight w:val="0"/>
      <w:marTop w:val="0"/>
      <w:marBottom w:val="0"/>
      <w:divBdr>
        <w:top w:val="none" w:sz="0" w:space="0" w:color="auto"/>
        <w:left w:val="none" w:sz="0" w:space="0" w:color="auto"/>
        <w:bottom w:val="none" w:sz="0" w:space="0" w:color="auto"/>
        <w:right w:val="none" w:sz="0" w:space="0" w:color="auto"/>
      </w:divBdr>
      <w:divsChild>
        <w:div w:id="1131437874">
          <w:marLeft w:val="547"/>
          <w:marRight w:val="0"/>
          <w:marTop w:val="0"/>
          <w:marBottom w:val="0"/>
          <w:divBdr>
            <w:top w:val="none" w:sz="0" w:space="0" w:color="auto"/>
            <w:left w:val="none" w:sz="0" w:space="0" w:color="auto"/>
            <w:bottom w:val="none" w:sz="0" w:space="0" w:color="auto"/>
            <w:right w:val="none" w:sz="0" w:space="0" w:color="auto"/>
          </w:divBdr>
        </w:div>
        <w:div w:id="959267020">
          <w:marLeft w:val="547"/>
          <w:marRight w:val="0"/>
          <w:marTop w:val="0"/>
          <w:marBottom w:val="0"/>
          <w:divBdr>
            <w:top w:val="none" w:sz="0" w:space="0" w:color="auto"/>
            <w:left w:val="none" w:sz="0" w:space="0" w:color="auto"/>
            <w:bottom w:val="none" w:sz="0" w:space="0" w:color="auto"/>
            <w:right w:val="none" w:sz="0" w:space="0" w:color="auto"/>
          </w:divBdr>
        </w:div>
        <w:div w:id="1674643243">
          <w:marLeft w:val="547"/>
          <w:marRight w:val="0"/>
          <w:marTop w:val="0"/>
          <w:marBottom w:val="0"/>
          <w:divBdr>
            <w:top w:val="none" w:sz="0" w:space="0" w:color="auto"/>
            <w:left w:val="none" w:sz="0" w:space="0" w:color="auto"/>
            <w:bottom w:val="none" w:sz="0" w:space="0" w:color="auto"/>
            <w:right w:val="none" w:sz="0" w:space="0" w:color="auto"/>
          </w:divBdr>
        </w:div>
      </w:divsChild>
    </w:div>
    <w:div w:id="322584347">
      <w:bodyDiv w:val="1"/>
      <w:marLeft w:val="0"/>
      <w:marRight w:val="0"/>
      <w:marTop w:val="0"/>
      <w:marBottom w:val="0"/>
      <w:divBdr>
        <w:top w:val="none" w:sz="0" w:space="0" w:color="auto"/>
        <w:left w:val="none" w:sz="0" w:space="0" w:color="auto"/>
        <w:bottom w:val="none" w:sz="0" w:space="0" w:color="auto"/>
        <w:right w:val="none" w:sz="0" w:space="0" w:color="auto"/>
      </w:divBdr>
    </w:div>
    <w:div w:id="352732673">
      <w:bodyDiv w:val="1"/>
      <w:marLeft w:val="0"/>
      <w:marRight w:val="0"/>
      <w:marTop w:val="0"/>
      <w:marBottom w:val="0"/>
      <w:divBdr>
        <w:top w:val="none" w:sz="0" w:space="0" w:color="auto"/>
        <w:left w:val="none" w:sz="0" w:space="0" w:color="auto"/>
        <w:bottom w:val="none" w:sz="0" w:space="0" w:color="auto"/>
        <w:right w:val="none" w:sz="0" w:space="0" w:color="auto"/>
      </w:divBdr>
    </w:div>
    <w:div w:id="375200723">
      <w:bodyDiv w:val="1"/>
      <w:marLeft w:val="0"/>
      <w:marRight w:val="0"/>
      <w:marTop w:val="0"/>
      <w:marBottom w:val="0"/>
      <w:divBdr>
        <w:top w:val="none" w:sz="0" w:space="0" w:color="auto"/>
        <w:left w:val="none" w:sz="0" w:space="0" w:color="auto"/>
        <w:bottom w:val="none" w:sz="0" w:space="0" w:color="auto"/>
        <w:right w:val="none" w:sz="0" w:space="0" w:color="auto"/>
      </w:divBdr>
    </w:div>
    <w:div w:id="391776769">
      <w:bodyDiv w:val="1"/>
      <w:marLeft w:val="0"/>
      <w:marRight w:val="0"/>
      <w:marTop w:val="0"/>
      <w:marBottom w:val="0"/>
      <w:divBdr>
        <w:top w:val="none" w:sz="0" w:space="0" w:color="auto"/>
        <w:left w:val="none" w:sz="0" w:space="0" w:color="auto"/>
        <w:bottom w:val="none" w:sz="0" w:space="0" w:color="auto"/>
        <w:right w:val="none" w:sz="0" w:space="0" w:color="auto"/>
      </w:divBdr>
    </w:div>
    <w:div w:id="395785493">
      <w:bodyDiv w:val="1"/>
      <w:marLeft w:val="0"/>
      <w:marRight w:val="0"/>
      <w:marTop w:val="0"/>
      <w:marBottom w:val="0"/>
      <w:divBdr>
        <w:top w:val="none" w:sz="0" w:space="0" w:color="auto"/>
        <w:left w:val="none" w:sz="0" w:space="0" w:color="auto"/>
        <w:bottom w:val="none" w:sz="0" w:space="0" w:color="auto"/>
        <w:right w:val="none" w:sz="0" w:space="0" w:color="auto"/>
      </w:divBdr>
    </w:div>
    <w:div w:id="421949329">
      <w:bodyDiv w:val="1"/>
      <w:marLeft w:val="0"/>
      <w:marRight w:val="0"/>
      <w:marTop w:val="0"/>
      <w:marBottom w:val="0"/>
      <w:divBdr>
        <w:top w:val="none" w:sz="0" w:space="0" w:color="auto"/>
        <w:left w:val="none" w:sz="0" w:space="0" w:color="auto"/>
        <w:bottom w:val="none" w:sz="0" w:space="0" w:color="auto"/>
        <w:right w:val="none" w:sz="0" w:space="0" w:color="auto"/>
      </w:divBdr>
    </w:div>
    <w:div w:id="481578110">
      <w:bodyDiv w:val="1"/>
      <w:marLeft w:val="0"/>
      <w:marRight w:val="0"/>
      <w:marTop w:val="0"/>
      <w:marBottom w:val="0"/>
      <w:divBdr>
        <w:top w:val="none" w:sz="0" w:space="0" w:color="auto"/>
        <w:left w:val="none" w:sz="0" w:space="0" w:color="auto"/>
        <w:bottom w:val="none" w:sz="0" w:space="0" w:color="auto"/>
        <w:right w:val="none" w:sz="0" w:space="0" w:color="auto"/>
      </w:divBdr>
    </w:div>
    <w:div w:id="493688509">
      <w:bodyDiv w:val="1"/>
      <w:marLeft w:val="0"/>
      <w:marRight w:val="0"/>
      <w:marTop w:val="0"/>
      <w:marBottom w:val="0"/>
      <w:divBdr>
        <w:top w:val="none" w:sz="0" w:space="0" w:color="auto"/>
        <w:left w:val="none" w:sz="0" w:space="0" w:color="auto"/>
        <w:bottom w:val="none" w:sz="0" w:space="0" w:color="auto"/>
        <w:right w:val="none" w:sz="0" w:space="0" w:color="auto"/>
      </w:divBdr>
    </w:div>
    <w:div w:id="564071553">
      <w:bodyDiv w:val="1"/>
      <w:marLeft w:val="0"/>
      <w:marRight w:val="0"/>
      <w:marTop w:val="0"/>
      <w:marBottom w:val="0"/>
      <w:divBdr>
        <w:top w:val="none" w:sz="0" w:space="0" w:color="auto"/>
        <w:left w:val="none" w:sz="0" w:space="0" w:color="auto"/>
        <w:bottom w:val="none" w:sz="0" w:space="0" w:color="auto"/>
        <w:right w:val="none" w:sz="0" w:space="0" w:color="auto"/>
      </w:divBdr>
    </w:div>
    <w:div w:id="574515283">
      <w:bodyDiv w:val="1"/>
      <w:marLeft w:val="0"/>
      <w:marRight w:val="0"/>
      <w:marTop w:val="0"/>
      <w:marBottom w:val="0"/>
      <w:divBdr>
        <w:top w:val="none" w:sz="0" w:space="0" w:color="auto"/>
        <w:left w:val="none" w:sz="0" w:space="0" w:color="auto"/>
        <w:bottom w:val="none" w:sz="0" w:space="0" w:color="auto"/>
        <w:right w:val="none" w:sz="0" w:space="0" w:color="auto"/>
      </w:divBdr>
    </w:div>
    <w:div w:id="575239740">
      <w:bodyDiv w:val="1"/>
      <w:marLeft w:val="0"/>
      <w:marRight w:val="0"/>
      <w:marTop w:val="0"/>
      <w:marBottom w:val="0"/>
      <w:divBdr>
        <w:top w:val="none" w:sz="0" w:space="0" w:color="auto"/>
        <w:left w:val="none" w:sz="0" w:space="0" w:color="auto"/>
        <w:bottom w:val="none" w:sz="0" w:space="0" w:color="auto"/>
        <w:right w:val="none" w:sz="0" w:space="0" w:color="auto"/>
      </w:divBdr>
    </w:div>
    <w:div w:id="577251761">
      <w:bodyDiv w:val="1"/>
      <w:marLeft w:val="0"/>
      <w:marRight w:val="0"/>
      <w:marTop w:val="0"/>
      <w:marBottom w:val="0"/>
      <w:divBdr>
        <w:top w:val="none" w:sz="0" w:space="0" w:color="auto"/>
        <w:left w:val="none" w:sz="0" w:space="0" w:color="auto"/>
        <w:bottom w:val="none" w:sz="0" w:space="0" w:color="auto"/>
        <w:right w:val="none" w:sz="0" w:space="0" w:color="auto"/>
      </w:divBdr>
    </w:div>
    <w:div w:id="588074904">
      <w:bodyDiv w:val="1"/>
      <w:marLeft w:val="0"/>
      <w:marRight w:val="0"/>
      <w:marTop w:val="0"/>
      <w:marBottom w:val="0"/>
      <w:divBdr>
        <w:top w:val="none" w:sz="0" w:space="0" w:color="auto"/>
        <w:left w:val="none" w:sz="0" w:space="0" w:color="auto"/>
        <w:bottom w:val="none" w:sz="0" w:space="0" w:color="auto"/>
        <w:right w:val="none" w:sz="0" w:space="0" w:color="auto"/>
      </w:divBdr>
      <w:divsChild>
        <w:div w:id="1108769384">
          <w:marLeft w:val="547"/>
          <w:marRight w:val="0"/>
          <w:marTop w:val="0"/>
          <w:marBottom w:val="0"/>
          <w:divBdr>
            <w:top w:val="none" w:sz="0" w:space="0" w:color="auto"/>
            <w:left w:val="none" w:sz="0" w:space="0" w:color="auto"/>
            <w:bottom w:val="none" w:sz="0" w:space="0" w:color="auto"/>
            <w:right w:val="none" w:sz="0" w:space="0" w:color="auto"/>
          </w:divBdr>
        </w:div>
        <w:div w:id="51541154">
          <w:marLeft w:val="547"/>
          <w:marRight w:val="0"/>
          <w:marTop w:val="0"/>
          <w:marBottom w:val="0"/>
          <w:divBdr>
            <w:top w:val="none" w:sz="0" w:space="0" w:color="auto"/>
            <w:left w:val="none" w:sz="0" w:space="0" w:color="auto"/>
            <w:bottom w:val="none" w:sz="0" w:space="0" w:color="auto"/>
            <w:right w:val="none" w:sz="0" w:space="0" w:color="auto"/>
          </w:divBdr>
        </w:div>
        <w:div w:id="1039429894">
          <w:marLeft w:val="547"/>
          <w:marRight w:val="0"/>
          <w:marTop w:val="0"/>
          <w:marBottom w:val="0"/>
          <w:divBdr>
            <w:top w:val="none" w:sz="0" w:space="0" w:color="auto"/>
            <w:left w:val="none" w:sz="0" w:space="0" w:color="auto"/>
            <w:bottom w:val="none" w:sz="0" w:space="0" w:color="auto"/>
            <w:right w:val="none" w:sz="0" w:space="0" w:color="auto"/>
          </w:divBdr>
        </w:div>
      </w:divsChild>
    </w:div>
    <w:div w:id="643238266">
      <w:bodyDiv w:val="1"/>
      <w:marLeft w:val="0"/>
      <w:marRight w:val="0"/>
      <w:marTop w:val="0"/>
      <w:marBottom w:val="0"/>
      <w:divBdr>
        <w:top w:val="none" w:sz="0" w:space="0" w:color="auto"/>
        <w:left w:val="none" w:sz="0" w:space="0" w:color="auto"/>
        <w:bottom w:val="none" w:sz="0" w:space="0" w:color="auto"/>
        <w:right w:val="none" w:sz="0" w:space="0" w:color="auto"/>
      </w:divBdr>
    </w:div>
    <w:div w:id="660350143">
      <w:bodyDiv w:val="1"/>
      <w:marLeft w:val="0"/>
      <w:marRight w:val="0"/>
      <w:marTop w:val="0"/>
      <w:marBottom w:val="0"/>
      <w:divBdr>
        <w:top w:val="none" w:sz="0" w:space="0" w:color="auto"/>
        <w:left w:val="none" w:sz="0" w:space="0" w:color="auto"/>
        <w:bottom w:val="none" w:sz="0" w:space="0" w:color="auto"/>
        <w:right w:val="none" w:sz="0" w:space="0" w:color="auto"/>
      </w:divBdr>
    </w:div>
    <w:div w:id="718896155">
      <w:bodyDiv w:val="1"/>
      <w:marLeft w:val="0"/>
      <w:marRight w:val="0"/>
      <w:marTop w:val="0"/>
      <w:marBottom w:val="0"/>
      <w:divBdr>
        <w:top w:val="none" w:sz="0" w:space="0" w:color="auto"/>
        <w:left w:val="none" w:sz="0" w:space="0" w:color="auto"/>
        <w:bottom w:val="none" w:sz="0" w:space="0" w:color="auto"/>
        <w:right w:val="none" w:sz="0" w:space="0" w:color="auto"/>
      </w:divBdr>
    </w:div>
    <w:div w:id="728266332">
      <w:bodyDiv w:val="1"/>
      <w:marLeft w:val="0"/>
      <w:marRight w:val="0"/>
      <w:marTop w:val="0"/>
      <w:marBottom w:val="0"/>
      <w:divBdr>
        <w:top w:val="none" w:sz="0" w:space="0" w:color="auto"/>
        <w:left w:val="none" w:sz="0" w:space="0" w:color="auto"/>
        <w:bottom w:val="none" w:sz="0" w:space="0" w:color="auto"/>
        <w:right w:val="none" w:sz="0" w:space="0" w:color="auto"/>
      </w:divBdr>
    </w:div>
    <w:div w:id="790246966">
      <w:bodyDiv w:val="1"/>
      <w:marLeft w:val="0"/>
      <w:marRight w:val="0"/>
      <w:marTop w:val="0"/>
      <w:marBottom w:val="0"/>
      <w:divBdr>
        <w:top w:val="none" w:sz="0" w:space="0" w:color="auto"/>
        <w:left w:val="none" w:sz="0" w:space="0" w:color="auto"/>
        <w:bottom w:val="none" w:sz="0" w:space="0" w:color="auto"/>
        <w:right w:val="none" w:sz="0" w:space="0" w:color="auto"/>
      </w:divBdr>
    </w:div>
    <w:div w:id="790710648">
      <w:bodyDiv w:val="1"/>
      <w:marLeft w:val="0"/>
      <w:marRight w:val="0"/>
      <w:marTop w:val="0"/>
      <w:marBottom w:val="0"/>
      <w:divBdr>
        <w:top w:val="none" w:sz="0" w:space="0" w:color="auto"/>
        <w:left w:val="none" w:sz="0" w:space="0" w:color="auto"/>
        <w:bottom w:val="none" w:sz="0" w:space="0" w:color="auto"/>
        <w:right w:val="none" w:sz="0" w:space="0" w:color="auto"/>
      </w:divBdr>
    </w:div>
    <w:div w:id="813376900">
      <w:bodyDiv w:val="1"/>
      <w:marLeft w:val="0"/>
      <w:marRight w:val="0"/>
      <w:marTop w:val="0"/>
      <w:marBottom w:val="0"/>
      <w:divBdr>
        <w:top w:val="none" w:sz="0" w:space="0" w:color="auto"/>
        <w:left w:val="none" w:sz="0" w:space="0" w:color="auto"/>
        <w:bottom w:val="none" w:sz="0" w:space="0" w:color="auto"/>
        <w:right w:val="none" w:sz="0" w:space="0" w:color="auto"/>
      </w:divBdr>
    </w:div>
    <w:div w:id="849871515">
      <w:bodyDiv w:val="1"/>
      <w:marLeft w:val="0"/>
      <w:marRight w:val="0"/>
      <w:marTop w:val="0"/>
      <w:marBottom w:val="0"/>
      <w:divBdr>
        <w:top w:val="none" w:sz="0" w:space="0" w:color="auto"/>
        <w:left w:val="none" w:sz="0" w:space="0" w:color="auto"/>
        <w:bottom w:val="none" w:sz="0" w:space="0" w:color="auto"/>
        <w:right w:val="none" w:sz="0" w:space="0" w:color="auto"/>
      </w:divBdr>
    </w:div>
    <w:div w:id="851602011">
      <w:bodyDiv w:val="1"/>
      <w:marLeft w:val="0"/>
      <w:marRight w:val="0"/>
      <w:marTop w:val="0"/>
      <w:marBottom w:val="0"/>
      <w:divBdr>
        <w:top w:val="none" w:sz="0" w:space="0" w:color="auto"/>
        <w:left w:val="none" w:sz="0" w:space="0" w:color="auto"/>
        <w:bottom w:val="none" w:sz="0" w:space="0" w:color="auto"/>
        <w:right w:val="none" w:sz="0" w:space="0" w:color="auto"/>
      </w:divBdr>
    </w:div>
    <w:div w:id="922570269">
      <w:bodyDiv w:val="1"/>
      <w:marLeft w:val="0"/>
      <w:marRight w:val="0"/>
      <w:marTop w:val="0"/>
      <w:marBottom w:val="0"/>
      <w:divBdr>
        <w:top w:val="none" w:sz="0" w:space="0" w:color="auto"/>
        <w:left w:val="none" w:sz="0" w:space="0" w:color="auto"/>
        <w:bottom w:val="none" w:sz="0" w:space="0" w:color="auto"/>
        <w:right w:val="none" w:sz="0" w:space="0" w:color="auto"/>
      </w:divBdr>
    </w:div>
    <w:div w:id="927810709">
      <w:bodyDiv w:val="1"/>
      <w:marLeft w:val="0"/>
      <w:marRight w:val="0"/>
      <w:marTop w:val="0"/>
      <w:marBottom w:val="0"/>
      <w:divBdr>
        <w:top w:val="none" w:sz="0" w:space="0" w:color="auto"/>
        <w:left w:val="none" w:sz="0" w:space="0" w:color="auto"/>
        <w:bottom w:val="none" w:sz="0" w:space="0" w:color="auto"/>
        <w:right w:val="none" w:sz="0" w:space="0" w:color="auto"/>
      </w:divBdr>
    </w:div>
    <w:div w:id="982273673">
      <w:bodyDiv w:val="1"/>
      <w:marLeft w:val="0"/>
      <w:marRight w:val="0"/>
      <w:marTop w:val="0"/>
      <w:marBottom w:val="0"/>
      <w:divBdr>
        <w:top w:val="none" w:sz="0" w:space="0" w:color="auto"/>
        <w:left w:val="none" w:sz="0" w:space="0" w:color="auto"/>
        <w:bottom w:val="none" w:sz="0" w:space="0" w:color="auto"/>
        <w:right w:val="none" w:sz="0" w:space="0" w:color="auto"/>
      </w:divBdr>
    </w:div>
    <w:div w:id="1104761639">
      <w:bodyDiv w:val="1"/>
      <w:marLeft w:val="0"/>
      <w:marRight w:val="0"/>
      <w:marTop w:val="0"/>
      <w:marBottom w:val="0"/>
      <w:divBdr>
        <w:top w:val="none" w:sz="0" w:space="0" w:color="auto"/>
        <w:left w:val="none" w:sz="0" w:space="0" w:color="auto"/>
        <w:bottom w:val="none" w:sz="0" w:space="0" w:color="auto"/>
        <w:right w:val="none" w:sz="0" w:space="0" w:color="auto"/>
      </w:divBdr>
    </w:div>
    <w:div w:id="1141731947">
      <w:bodyDiv w:val="1"/>
      <w:marLeft w:val="0"/>
      <w:marRight w:val="0"/>
      <w:marTop w:val="0"/>
      <w:marBottom w:val="0"/>
      <w:divBdr>
        <w:top w:val="none" w:sz="0" w:space="0" w:color="auto"/>
        <w:left w:val="none" w:sz="0" w:space="0" w:color="auto"/>
        <w:bottom w:val="none" w:sz="0" w:space="0" w:color="auto"/>
        <w:right w:val="none" w:sz="0" w:space="0" w:color="auto"/>
      </w:divBdr>
    </w:div>
    <w:div w:id="1223977947">
      <w:bodyDiv w:val="1"/>
      <w:marLeft w:val="0"/>
      <w:marRight w:val="0"/>
      <w:marTop w:val="0"/>
      <w:marBottom w:val="0"/>
      <w:divBdr>
        <w:top w:val="none" w:sz="0" w:space="0" w:color="auto"/>
        <w:left w:val="none" w:sz="0" w:space="0" w:color="auto"/>
        <w:bottom w:val="none" w:sz="0" w:space="0" w:color="auto"/>
        <w:right w:val="none" w:sz="0" w:space="0" w:color="auto"/>
      </w:divBdr>
    </w:div>
    <w:div w:id="1245259466">
      <w:bodyDiv w:val="1"/>
      <w:marLeft w:val="0"/>
      <w:marRight w:val="0"/>
      <w:marTop w:val="0"/>
      <w:marBottom w:val="0"/>
      <w:divBdr>
        <w:top w:val="none" w:sz="0" w:space="0" w:color="auto"/>
        <w:left w:val="none" w:sz="0" w:space="0" w:color="auto"/>
        <w:bottom w:val="none" w:sz="0" w:space="0" w:color="auto"/>
        <w:right w:val="none" w:sz="0" w:space="0" w:color="auto"/>
      </w:divBdr>
    </w:div>
    <w:div w:id="1257591647">
      <w:bodyDiv w:val="1"/>
      <w:marLeft w:val="0"/>
      <w:marRight w:val="0"/>
      <w:marTop w:val="0"/>
      <w:marBottom w:val="0"/>
      <w:divBdr>
        <w:top w:val="none" w:sz="0" w:space="0" w:color="auto"/>
        <w:left w:val="none" w:sz="0" w:space="0" w:color="auto"/>
        <w:bottom w:val="none" w:sz="0" w:space="0" w:color="auto"/>
        <w:right w:val="none" w:sz="0" w:space="0" w:color="auto"/>
      </w:divBdr>
    </w:div>
    <w:div w:id="1340546925">
      <w:bodyDiv w:val="1"/>
      <w:marLeft w:val="0"/>
      <w:marRight w:val="0"/>
      <w:marTop w:val="0"/>
      <w:marBottom w:val="0"/>
      <w:divBdr>
        <w:top w:val="none" w:sz="0" w:space="0" w:color="auto"/>
        <w:left w:val="none" w:sz="0" w:space="0" w:color="auto"/>
        <w:bottom w:val="none" w:sz="0" w:space="0" w:color="auto"/>
        <w:right w:val="none" w:sz="0" w:space="0" w:color="auto"/>
      </w:divBdr>
    </w:div>
    <w:div w:id="1349940774">
      <w:bodyDiv w:val="1"/>
      <w:marLeft w:val="0"/>
      <w:marRight w:val="0"/>
      <w:marTop w:val="0"/>
      <w:marBottom w:val="0"/>
      <w:divBdr>
        <w:top w:val="none" w:sz="0" w:space="0" w:color="auto"/>
        <w:left w:val="none" w:sz="0" w:space="0" w:color="auto"/>
        <w:bottom w:val="none" w:sz="0" w:space="0" w:color="auto"/>
        <w:right w:val="none" w:sz="0" w:space="0" w:color="auto"/>
      </w:divBdr>
    </w:div>
    <w:div w:id="1389844065">
      <w:bodyDiv w:val="1"/>
      <w:marLeft w:val="0"/>
      <w:marRight w:val="0"/>
      <w:marTop w:val="0"/>
      <w:marBottom w:val="0"/>
      <w:divBdr>
        <w:top w:val="none" w:sz="0" w:space="0" w:color="auto"/>
        <w:left w:val="none" w:sz="0" w:space="0" w:color="auto"/>
        <w:bottom w:val="none" w:sz="0" w:space="0" w:color="auto"/>
        <w:right w:val="none" w:sz="0" w:space="0" w:color="auto"/>
      </w:divBdr>
    </w:div>
    <w:div w:id="1407535090">
      <w:bodyDiv w:val="1"/>
      <w:marLeft w:val="0"/>
      <w:marRight w:val="0"/>
      <w:marTop w:val="0"/>
      <w:marBottom w:val="0"/>
      <w:divBdr>
        <w:top w:val="none" w:sz="0" w:space="0" w:color="auto"/>
        <w:left w:val="none" w:sz="0" w:space="0" w:color="auto"/>
        <w:bottom w:val="none" w:sz="0" w:space="0" w:color="auto"/>
        <w:right w:val="none" w:sz="0" w:space="0" w:color="auto"/>
      </w:divBdr>
    </w:div>
    <w:div w:id="1422533179">
      <w:bodyDiv w:val="1"/>
      <w:marLeft w:val="0"/>
      <w:marRight w:val="0"/>
      <w:marTop w:val="0"/>
      <w:marBottom w:val="0"/>
      <w:divBdr>
        <w:top w:val="none" w:sz="0" w:space="0" w:color="auto"/>
        <w:left w:val="none" w:sz="0" w:space="0" w:color="auto"/>
        <w:bottom w:val="none" w:sz="0" w:space="0" w:color="auto"/>
        <w:right w:val="none" w:sz="0" w:space="0" w:color="auto"/>
      </w:divBdr>
    </w:div>
    <w:div w:id="1515654187">
      <w:bodyDiv w:val="1"/>
      <w:marLeft w:val="0"/>
      <w:marRight w:val="0"/>
      <w:marTop w:val="0"/>
      <w:marBottom w:val="0"/>
      <w:divBdr>
        <w:top w:val="none" w:sz="0" w:space="0" w:color="auto"/>
        <w:left w:val="none" w:sz="0" w:space="0" w:color="auto"/>
        <w:bottom w:val="none" w:sz="0" w:space="0" w:color="auto"/>
        <w:right w:val="none" w:sz="0" w:space="0" w:color="auto"/>
      </w:divBdr>
    </w:div>
    <w:div w:id="1516919644">
      <w:bodyDiv w:val="1"/>
      <w:marLeft w:val="0"/>
      <w:marRight w:val="0"/>
      <w:marTop w:val="0"/>
      <w:marBottom w:val="0"/>
      <w:divBdr>
        <w:top w:val="none" w:sz="0" w:space="0" w:color="auto"/>
        <w:left w:val="none" w:sz="0" w:space="0" w:color="auto"/>
        <w:bottom w:val="none" w:sz="0" w:space="0" w:color="auto"/>
        <w:right w:val="none" w:sz="0" w:space="0" w:color="auto"/>
      </w:divBdr>
    </w:div>
    <w:div w:id="1635679395">
      <w:bodyDiv w:val="1"/>
      <w:marLeft w:val="0"/>
      <w:marRight w:val="0"/>
      <w:marTop w:val="0"/>
      <w:marBottom w:val="0"/>
      <w:divBdr>
        <w:top w:val="none" w:sz="0" w:space="0" w:color="auto"/>
        <w:left w:val="none" w:sz="0" w:space="0" w:color="auto"/>
        <w:bottom w:val="none" w:sz="0" w:space="0" w:color="auto"/>
        <w:right w:val="none" w:sz="0" w:space="0" w:color="auto"/>
      </w:divBdr>
    </w:div>
    <w:div w:id="1665663034">
      <w:bodyDiv w:val="1"/>
      <w:marLeft w:val="0"/>
      <w:marRight w:val="0"/>
      <w:marTop w:val="0"/>
      <w:marBottom w:val="0"/>
      <w:divBdr>
        <w:top w:val="none" w:sz="0" w:space="0" w:color="auto"/>
        <w:left w:val="none" w:sz="0" w:space="0" w:color="auto"/>
        <w:bottom w:val="none" w:sz="0" w:space="0" w:color="auto"/>
        <w:right w:val="none" w:sz="0" w:space="0" w:color="auto"/>
      </w:divBdr>
    </w:div>
    <w:div w:id="1683627915">
      <w:bodyDiv w:val="1"/>
      <w:marLeft w:val="0"/>
      <w:marRight w:val="0"/>
      <w:marTop w:val="0"/>
      <w:marBottom w:val="0"/>
      <w:divBdr>
        <w:top w:val="none" w:sz="0" w:space="0" w:color="auto"/>
        <w:left w:val="none" w:sz="0" w:space="0" w:color="auto"/>
        <w:bottom w:val="none" w:sz="0" w:space="0" w:color="auto"/>
        <w:right w:val="none" w:sz="0" w:space="0" w:color="auto"/>
      </w:divBdr>
    </w:div>
    <w:div w:id="1726680101">
      <w:bodyDiv w:val="1"/>
      <w:marLeft w:val="0"/>
      <w:marRight w:val="0"/>
      <w:marTop w:val="0"/>
      <w:marBottom w:val="0"/>
      <w:divBdr>
        <w:top w:val="none" w:sz="0" w:space="0" w:color="auto"/>
        <w:left w:val="none" w:sz="0" w:space="0" w:color="auto"/>
        <w:bottom w:val="none" w:sz="0" w:space="0" w:color="auto"/>
        <w:right w:val="none" w:sz="0" w:space="0" w:color="auto"/>
      </w:divBdr>
    </w:div>
    <w:div w:id="1747146367">
      <w:bodyDiv w:val="1"/>
      <w:marLeft w:val="0"/>
      <w:marRight w:val="0"/>
      <w:marTop w:val="0"/>
      <w:marBottom w:val="0"/>
      <w:divBdr>
        <w:top w:val="none" w:sz="0" w:space="0" w:color="auto"/>
        <w:left w:val="none" w:sz="0" w:space="0" w:color="auto"/>
        <w:bottom w:val="none" w:sz="0" w:space="0" w:color="auto"/>
        <w:right w:val="none" w:sz="0" w:space="0" w:color="auto"/>
      </w:divBdr>
    </w:div>
    <w:div w:id="1764102588">
      <w:bodyDiv w:val="1"/>
      <w:marLeft w:val="0"/>
      <w:marRight w:val="0"/>
      <w:marTop w:val="0"/>
      <w:marBottom w:val="0"/>
      <w:divBdr>
        <w:top w:val="none" w:sz="0" w:space="0" w:color="auto"/>
        <w:left w:val="none" w:sz="0" w:space="0" w:color="auto"/>
        <w:bottom w:val="none" w:sz="0" w:space="0" w:color="auto"/>
        <w:right w:val="none" w:sz="0" w:space="0" w:color="auto"/>
      </w:divBdr>
    </w:div>
    <w:div w:id="1772434772">
      <w:bodyDiv w:val="1"/>
      <w:marLeft w:val="0"/>
      <w:marRight w:val="0"/>
      <w:marTop w:val="0"/>
      <w:marBottom w:val="0"/>
      <w:divBdr>
        <w:top w:val="none" w:sz="0" w:space="0" w:color="auto"/>
        <w:left w:val="none" w:sz="0" w:space="0" w:color="auto"/>
        <w:bottom w:val="none" w:sz="0" w:space="0" w:color="auto"/>
        <w:right w:val="none" w:sz="0" w:space="0" w:color="auto"/>
      </w:divBdr>
      <w:divsChild>
        <w:div w:id="106003260">
          <w:marLeft w:val="547"/>
          <w:marRight w:val="0"/>
          <w:marTop w:val="0"/>
          <w:marBottom w:val="0"/>
          <w:divBdr>
            <w:top w:val="none" w:sz="0" w:space="0" w:color="auto"/>
            <w:left w:val="none" w:sz="0" w:space="0" w:color="auto"/>
            <w:bottom w:val="none" w:sz="0" w:space="0" w:color="auto"/>
            <w:right w:val="none" w:sz="0" w:space="0" w:color="auto"/>
          </w:divBdr>
        </w:div>
        <w:div w:id="1207570831">
          <w:marLeft w:val="547"/>
          <w:marRight w:val="0"/>
          <w:marTop w:val="0"/>
          <w:marBottom w:val="0"/>
          <w:divBdr>
            <w:top w:val="none" w:sz="0" w:space="0" w:color="auto"/>
            <w:left w:val="none" w:sz="0" w:space="0" w:color="auto"/>
            <w:bottom w:val="none" w:sz="0" w:space="0" w:color="auto"/>
            <w:right w:val="none" w:sz="0" w:space="0" w:color="auto"/>
          </w:divBdr>
        </w:div>
        <w:div w:id="944769479">
          <w:marLeft w:val="547"/>
          <w:marRight w:val="0"/>
          <w:marTop w:val="0"/>
          <w:marBottom w:val="0"/>
          <w:divBdr>
            <w:top w:val="none" w:sz="0" w:space="0" w:color="auto"/>
            <w:left w:val="none" w:sz="0" w:space="0" w:color="auto"/>
            <w:bottom w:val="none" w:sz="0" w:space="0" w:color="auto"/>
            <w:right w:val="none" w:sz="0" w:space="0" w:color="auto"/>
          </w:divBdr>
        </w:div>
        <w:div w:id="1210649593">
          <w:marLeft w:val="547"/>
          <w:marRight w:val="0"/>
          <w:marTop w:val="0"/>
          <w:marBottom w:val="0"/>
          <w:divBdr>
            <w:top w:val="none" w:sz="0" w:space="0" w:color="auto"/>
            <w:left w:val="none" w:sz="0" w:space="0" w:color="auto"/>
            <w:bottom w:val="none" w:sz="0" w:space="0" w:color="auto"/>
            <w:right w:val="none" w:sz="0" w:space="0" w:color="auto"/>
          </w:divBdr>
        </w:div>
      </w:divsChild>
    </w:div>
    <w:div w:id="1815179846">
      <w:bodyDiv w:val="1"/>
      <w:marLeft w:val="0"/>
      <w:marRight w:val="0"/>
      <w:marTop w:val="0"/>
      <w:marBottom w:val="0"/>
      <w:divBdr>
        <w:top w:val="none" w:sz="0" w:space="0" w:color="auto"/>
        <w:left w:val="none" w:sz="0" w:space="0" w:color="auto"/>
        <w:bottom w:val="none" w:sz="0" w:space="0" w:color="auto"/>
        <w:right w:val="none" w:sz="0" w:space="0" w:color="auto"/>
      </w:divBdr>
    </w:div>
    <w:div w:id="1973711135">
      <w:bodyDiv w:val="1"/>
      <w:marLeft w:val="0"/>
      <w:marRight w:val="0"/>
      <w:marTop w:val="0"/>
      <w:marBottom w:val="0"/>
      <w:divBdr>
        <w:top w:val="none" w:sz="0" w:space="0" w:color="auto"/>
        <w:left w:val="none" w:sz="0" w:space="0" w:color="auto"/>
        <w:bottom w:val="none" w:sz="0" w:space="0" w:color="auto"/>
        <w:right w:val="none" w:sz="0" w:space="0" w:color="auto"/>
      </w:divBdr>
    </w:div>
    <w:div w:id="2011563392">
      <w:bodyDiv w:val="1"/>
      <w:marLeft w:val="0"/>
      <w:marRight w:val="0"/>
      <w:marTop w:val="0"/>
      <w:marBottom w:val="0"/>
      <w:divBdr>
        <w:top w:val="none" w:sz="0" w:space="0" w:color="auto"/>
        <w:left w:val="none" w:sz="0" w:space="0" w:color="auto"/>
        <w:bottom w:val="none" w:sz="0" w:space="0" w:color="auto"/>
        <w:right w:val="none" w:sz="0" w:space="0" w:color="auto"/>
      </w:divBdr>
    </w:div>
    <w:div w:id="2085030877">
      <w:bodyDiv w:val="1"/>
      <w:marLeft w:val="0"/>
      <w:marRight w:val="0"/>
      <w:marTop w:val="0"/>
      <w:marBottom w:val="0"/>
      <w:divBdr>
        <w:top w:val="none" w:sz="0" w:space="0" w:color="auto"/>
        <w:left w:val="none" w:sz="0" w:space="0" w:color="auto"/>
        <w:bottom w:val="none" w:sz="0" w:space="0" w:color="auto"/>
        <w:right w:val="none" w:sz="0" w:space="0" w:color="auto"/>
      </w:divBdr>
    </w:div>
    <w:div w:id="2128887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1474E109-EE2C-439E-9BED-F1D0402C63F8}"/>
      </w:docPartPr>
      <w:docPartBody>
        <w:p w:rsidR="00000000" w:rsidRDefault="00FD11F6">
          <w:r w:rsidRPr="0080535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F6"/>
    <w:rsid w:val="00B40296"/>
    <w:rsid w:val="00E53133"/>
    <w:rsid w:val="00FD11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D11F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454EA3E691D514BB1D7D6B3490E126C" ma:contentTypeVersion="3" ma:contentTypeDescription="Crie um novo documento." ma:contentTypeScope="" ma:versionID="980b41447a8302cf59000600dad0c419">
  <xsd:schema xmlns:xsd="http://www.w3.org/2001/XMLSchema" xmlns:xs="http://www.w3.org/2001/XMLSchema" xmlns:p="http://schemas.microsoft.com/office/2006/metadata/properties" xmlns:ns2="cfee2a09-b370-45f3-a039-0397d5804149" targetNamespace="http://schemas.microsoft.com/office/2006/metadata/properties" ma:root="true" ma:fieldsID="db1ceae361d8e9ebf4a41a67f81debc2" ns2:_="">
    <xsd:import namespace="cfee2a09-b370-45f3-a039-0397d580414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a09-b370-45f3-a039-0397d5804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EBB54C0-08E5-49C0-9960-A44A19A589DE}"/>
</file>

<file path=customXml/itemProps3.xml><?xml version="1.0" encoding="utf-8"?>
<ds:datastoreItem xmlns:ds="http://schemas.openxmlformats.org/officeDocument/2006/customXml" ds:itemID="{C1D8C233-4B4E-497B-A237-1EA008A889E8}"/>
</file>

<file path=customXml/itemProps4.xml><?xml version="1.0" encoding="utf-8"?>
<ds:datastoreItem xmlns:ds="http://schemas.openxmlformats.org/officeDocument/2006/customXml" ds:itemID="{227CED4C-33BF-4BE5-A39B-464299B24299}"/>
</file>

<file path=docProps/app.xml><?xml version="1.0" encoding="utf-8"?>
<Properties xmlns="http://schemas.openxmlformats.org/officeDocument/2006/extended-properties" xmlns:vt="http://schemas.openxmlformats.org/officeDocument/2006/docPropsVTypes">
  <Template>Normal</Template>
  <TotalTime>15</TotalTime>
  <Pages>3</Pages>
  <Words>723</Words>
  <Characters>3910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Simoni Maria Gheno</cp:lastModifiedBy>
  <cp:revision>4</cp:revision>
  <cp:lastPrinted>2026-03-11T18:46:00Z</cp:lastPrinted>
  <dcterms:created xsi:type="dcterms:W3CDTF">2026-03-18T14:31:00Z</dcterms:created>
  <dcterms:modified xsi:type="dcterms:W3CDTF">2026-03-18T14:45:00Z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2025-09-24T12:42:09Z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9a9e26ff-14ca-4ff2-86d9-19a2fdefe6f5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y fmtid="{D5CDD505-2E9C-101B-9397-08002B2CF9AE}" pid="10" name="ContentTypeId">
    <vt:lpwstr>0x010100F454EA3E691D514BB1D7D6B3490E126C</vt:lpwstr>
  </property>
</Properties>
</file>